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134" w:rightFromText="17010" w:vertAnchor="page" w:horzAnchor="margin" w:tblpY="568"/>
        <w:tblOverlap w:val="never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330"/>
      </w:tblGrid>
      <w:tr w:rsidR="00DA4AF4" w14:paraId="54A7C264" w14:textId="77777777" w:rsidTr="004C2355">
        <w:trPr>
          <w:trHeight w:hRule="exact" w:val="1332"/>
        </w:trPr>
        <w:tc>
          <w:tcPr>
            <w:tcW w:w="8330" w:type="dxa"/>
            <w:vAlign w:val="center"/>
          </w:tcPr>
          <w:p w14:paraId="5EF4E49D" w14:textId="5A19E2D4" w:rsidR="00DA4AF4" w:rsidRDefault="0097100A" w:rsidP="00C81948">
            <w:pPr>
              <w:pStyle w:val="Title"/>
              <w:framePr w:w="0" w:hRule="auto" w:wrap="auto" w:vAnchor="margin" w:hAnchor="text" w:yAlign="inline"/>
            </w:pPr>
            <w:r>
              <w:t>Electricity Ring-fencing</w:t>
            </w:r>
          </w:p>
          <w:p w14:paraId="73F33792" w14:textId="6701F817" w:rsidR="00DA4AF4" w:rsidRPr="004D2F1B" w:rsidRDefault="00754C87" w:rsidP="00C81948">
            <w:pPr>
              <w:pStyle w:val="Subtitle"/>
            </w:pPr>
            <w:sdt>
              <w:sdtPr>
                <w:alias w:val="Title"/>
                <w:tag w:val="Title"/>
                <w:id w:val="1504311416"/>
                <w:placeholder>
                  <w:docPart w:val="10E0B91588814C889E445FCE6F96907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>
                  <w:t>Stand-Alone Power Systems Register – Jul 2024</w:t>
                </w:r>
              </w:sdtContent>
            </w:sdt>
          </w:p>
        </w:tc>
      </w:tr>
    </w:tbl>
    <w:p w14:paraId="42D954F6" w14:textId="77777777" w:rsidR="00F54619" w:rsidRDefault="00F54619" w:rsidP="00F54619"/>
    <w:p w14:paraId="698CBE79" w14:textId="219D78DE" w:rsidR="007E6276" w:rsidRDefault="007E6276" w:rsidP="007E6276">
      <w:pPr>
        <w:pStyle w:val="BodyText"/>
      </w:pPr>
      <w:r w:rsidRPr="00F81D38">
        <w:t xml:space="preserve">In accordance with cl </w:t>
      </w:r>
      <w:r w:rsidR="00C103F8">
        <w:t>6</w:t>
      </w:r>
      <w:r w:rsidRPr="00F81D38">
        <w:t>.2.</w:t>
      </w:r>
      <w:r w:rsidR="00C103F8">
        <w:t>3</w:t>
      </w:r>
      <w:r w:rsidRPr="00F81D38">
        <w:t>(</w:t>
      </w:r>
      <w:r w:rsidR="00C103F8">
        <w:t>a</w:t>
      </w:r>
      <w:r w:rsidRPr="00F81D38">
        <w:t>) of the AER’s Electricity Ring-fencing Guideline (</w:t>
      </w:r>
      <w:r w:rsidRPr="00B97B24">
        <w:rPr>
          <w:b/>
          <w:bCs/>
        </w:rPr>
        <w:t>Guideline</w:t>
      </w:r>
      <w:r w:rsidRPr="00F81D38">
        <w:t>), below is the Jemena Electricity Networks’ (</w:t>
      </w:r>
      <w:r w:rsidRPr="00B97B24">
        <w:rPr>
          <w:b/>
          <w:bCs/>
        </w:rPr>
        <w:t>JEN</w:t>
      </w:r>
      <w:r w:rsidRPr="00F81D38">
        <w:t xml:space="preserve">) </w:t>
      </w:r>
      <w:r w:rsidR="00EF310C">
        <w:t>stand-alone</w:t>
      </w:r>
      <w:r w:rsidR="00B97B24">
        <w:t xml:space="preserve"> power systems</w:t>
      </w:r>
      <w:r w:rsidRPr="00F81D38">
        <w:t xml:space="preserve"> register. It lists </w:t>
      </w:r>
      <w:r w:rsidR="00EF310C">
        <w:t>each regulated stand-alone power system used by the DNSP to provide other services</w:t>
      </w:r>
      <w:r w:rsidR="005A4886">
        <w:rPr>
          <w:rStyle w:val="FootnoteReference"/>
        </w:rPr>
        <w:footnoteReference w:id="2"/>
      </w:r>
      <w:r w:rsidR="00FC7C82">
        <w:t xml:space="preserve"> including the following data</w:t>
      </w:r>
      <w:r w:rsidR="00EF310C">
        <w:t>:</w:t>
      </w:r>
      <w:r w:rsidRPr="00F81D38">
        <w:t xml:space="preserve"> </w:t>
      </w:r>
    </w:p>
    <w:p w14:paraId="635BDE3D" w14:textId="5669C1F8" w:rsidR="00154DF2" w:rsidRDefault="00154DF2" w:rsidP="00154DF2">
      <w:pPr>
        <w:pStyle w:val="BodyText"/>
        <w:numPr>
          <w:ilvl w:val="0"/>
          <w:numId w:val="41"/>
        </w:numPr>
      </w:pPr>
      <w:r>
        <w:t xml:space="preserve">the local government area in which the regulated stand-alone power system is deployed; </w:t>
      </w:r>
    </w:p>
    <w:p w14:paraId="34DEA172" w14:textId="78454D9C" w:rsidR="00154DF2" w:rsidRDefault="00154DF2" w:rsidP="00154DF2">
      <w:pPr>
        <w:pStyle w:val="BodyText"/>
        <w:numPr>
          <w:ilvl w:val="0"/>
          <w:numId w:val="41"/>
        </w:numPr>
      </w:pPr>
      <w:r>
        <w:t xml:space="preserve">the number of premises served by the regulated stand-alone power system; </w:t>
      </w:r>
    </w:p>
    <w:p w14:paraId="61C411B1" w14:textId="6702697B" w:rsidR="00154DF2" w:rsidRDefault="00154DF2" w:rsidP="00154DF2">
      <w:pPr>
        <w:pStyle w:val="BodyText"/>
        <w:numPr>
          <w:ilvl w:val="0"/>
          <w:numId w:val="41"/>
        </w:numPr>
      </w:pPr>
      <w:r>
        <w:t xml:space="preserve">the maximum demand, in kW, served by the regulated stand-alone power system; </w:t>
      </w:r>
    </w:p>
    <w:p w14:paraId="084014A7" w14:textId="21FE5F98" w:rsidR="00154DF2" w:rsidRDefault="00154DF2" w:rsidP="00154DF2">
      <w:pPr>
        <w:pStyle w:val="BodyText"/>
        <w:numPr>
          <w:ilvl w:val="0"/>
          <w:numId w:val="41"/>
        </w:numPr>
      </w:pPr>
      <w:r>
        <w:t xml:space="preserve">the aggregated annual average energy consumption, in kWh, of the premises served by the regulated stand-alone power system; </w:t>
      </w:r>
    </w:p>
    <w:p w14:paraId="45DE49F8" w14:textId="724015C6" w:rsidR="00154DF2" w:rsidRDefault="00154DF2" w:rsidP="00154DF2">
      <w:pPr>
        <w:pStyle w:val="BodyText"/>
        <w:numPr>
          <w:ilvl w:val="0"/>
          <w:numId w:val="41"/>
        </w:numPr>
      </w:pPr>
      <w:r>
        <w:t xml:space="preserve">the revenue earned by the DNSP for providing other services by means of the regulated stand-alone power systems in the current calendar year; and </w:t>
      </w:r>
    </w:p>
    <w:p w14:paraId="1F5623EB" w14:textId="637B6F16" w:rsidR="00154DF2" w:rsidRDefault="00154DF2" w:rsidP="00154DF2">
      <w:pPr>
        <w:pStyle w:val="BodyText"/>
        <w:numPr>
          <w:ilvl w:val="0"/>
          <w:numId w:val="41"/>
        </w:numPr>
      </w:pPr>
      <w:r>
        <w:t>whether the DNSP has made a request, in writing, for the supply of the other services by another legal entity (other than an affiliated entity of the DNSP).</w:t>
      </w:r>
    </w:p>
    <w:p w14:paraId="1E078789" w14:textId="77777777" w:rsidR="0079448C" w:rsidRDefault="0079448C" w:rsidP="0097100A"/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842"/>
        <w:gridCol w:w="1843"/>
      </w:tblGrid>
      <w:tr w:rsidR="00FD54CA" w14:paraId="4E1C6EE9" w14:textId="77777777" w:rsidTr="00276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C1F869D" w14:textId="6380D031" w:rsidR="00FD54CA" w:rsidRDefault="002A554E" w:rsidP="0097100A">
            <w:pPr>
              <w:jc w:val="center"/>
            </w:pPr>
            <w:r>
              <w:t>LGA</w:t>
            </w:r>
          </w:p>
        </w:tc>
        <w:tc>
          <w:tcPr>
            <w:tcW w:w="1559" w:type="dxa"/>
            <w:vAlign w:val="center"/>
          </w:tcPr>
          <w:p w14:paraId="507BF540" w14:textId="2BBF5838" w:rsidR="00FD54CA" w:rsidRDefault="002A554E" w:rsidP="00971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6269CB">
              <w:t>remises</w:t>
            </w:r>
          </w:p>
        </w:tc>
        <w:tc>
          <w:tcPr>
            <w:tcW w:w="1559" w:type="dxa"/>
            <w:vAlign w:val="center"/>
          </w:tcPr>
          <w:p w14:paraId="18E71C3E" w14:textId="3C88F89F" w:rsidR="00FD54CA" w:rsidRDefault="002A554E" w:rsidP="00971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Demand</w:t>
            </w:r>
          </w:p>
        </w:tc>
        <w:tc>
          <w:tcPr>
            <w:tcW w:w="1560" w:type="dxa"/>
            <w:vAlign w:val="center"/>
          </w:tcPr>
          <w:p w14:paraId="3E7C70C7" w14:textId="6CEBFFDC" w:rsidR="00FD54CA" w:rsidRDefault="002A554E" w:rsidP="00971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Consumption</w:t>
            </w:r>
          </w:p>
        </w:tc>
        <w:tc>
          <w:tcPr>
            <w:tcW w:w="1842" w:type="dxa"/>
            <w:vAlign w:val="center"/>
          </w:tcPr>
          <w:p w14:paraId="2D9E72CD" w14:textId="0F5EA668" w:rsidR="00FD54CA" w:rsidRDefault="002A554E" w:rsidP="00971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Revenue</w:t>
            </w:r>
          </w:p>
        </w:tc>
        <w:tc>
          <w:tcPr>
            <w:tcW w:w="1843" w:type="dxa"/>
            <w:vAlign w:val="center"/>
          </w:tcPr>
          <w:p w14:paraId="46FF6041" w14:textId="5E701D96" w:rsidR="00FD54CA" w:rsidRDefault="002A554E" w:rsidP="00971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requests</w:t>
            </w:r>
          </w:p>
        </w:tc>
      </w:tr>
      <w:tr w:rsidR="0038645E" w14:paraId="7CC3AFCD" w14:textId="77777777" w:rsidTr="002A5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14:paraId="33D7BD8F" w14:textId="4DE0DEA6" w:rsidR="0038645E" w:rsidRPr="0038645E" w:rsidRDefault="0038645E" w:rsidP="0038645E">
            <w:pPr>
              <w:jc w:val="center"/>
              <w:rPr>
                <w:b w:val="0"/>
                <w:bCs w:val="0"/>
              </w:rPr>
            </w:pPr>
            <w:r w:rsidRPr="0038645E">
              <w:rPr>
                <w:b w:val="0"/>
                <w:bCs w:val="0"/>
              </w:rPr>
              <w:t>Nil to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FD36A" w14:textId="3F395080" w:rsidR="0038645E" w:rsidRPr="0038645E" w:rsidRDefault="0038645E" w:rsidP="0038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45E">
              <w:t>Nil to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45E8BB" w14:textId="14D2174B" w:rsidR="0038645E" w:rsidRPr="0038645E" w:rsidRDefault="0038645E" w:rsidP="0038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45E">
              <w:t>Nil to report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AE79C1" w14:textId="5AD45516" w:rsidR="0038645E" w:rsidRPr="0038645E" w:rsidRDefault="0038645E" w:rsidP="0038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45E">
              <w:t>Nil to report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7E9B48" w14:textId="1ED119B7" w:rsidR="0038645E" w:rsidRPr="0038645E" w:rsidRDefault="0038645E" w:rsidP="0038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45E">
              <w:t>Nil to report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1987C" w14:textId="56D44A76" w:rsidR="0038645E" w:rsidRPr="0038645E" w:rsidRDefault="0038645E" w:rsidP="00386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45E">
              <w:t>Nil to report</w:t>
            </w:r>
          </w:p>
        </w:tc>
      </w:tr>
      <w:tr w:rsidR="00FD54CA" w14:paraId="6EEE8796" w14:textId="77777777" w:rsidTr="002A554E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14:paraId="1716D504" w14:textId="77777777" w:rsidR="00FD54CA" w:rsidRPr="00C81E12" w:rsidRDefault="00FD54CA" w:rsidP="00377B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F6C202" w14:textId="77777777" w:rsidR="00FD54CA" w:rsidRDefault="00FD54CA" w:rsidP="0037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0CD3D8" w14:textId="77777777" w:rsidR="00FD54CA" w:rsidRDefault="00FD54CA" w:rsidP="0037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DB279" w14:textId="3F357D18" w:rsidR="00FD54CA" w:rsidRDefault="00FD54CA" w:rsidP="0037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CF89A7" w14:textId="77777777" w:rsidR="00FD54CA" w:rsidRDefault="00FD54CA" w:rsidP="0037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34AD70" w14:textId="6F49AF1B" w:rsidR="00FD54CA" w:rsidRDefault="00FD54CA" w:rsidP="00377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54CA" w14:paraId="42331A97" w14:textId="77777777" w:rsidTr="002A5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  <w:vAlign w:val="center"/>
          </w:tcPr>
          <w:p w14:paraId="44DC68CC" w14:textId="77777777" w:rsidR="00FD54CA" w:rsidRPr="00C81E12" w:rsidRDefault="00FD54CA" w:rsidP="00377B6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AD3525" w14:textId="77777777" w:rsidR="00FD54CA" w:rsidRDefault="00FD54CA" w:rsidP="0037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C479C" w14:textId="77777777" w:rsidR="00FD54CA" w:rsidRDefault="00FD54CA" w:rsidP="0037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DCC0E1" w14:textId="5C323D73" w:rsidR="00FD54CA" w:rsidRDefault="00FD54CA" w:rsidP="0037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387665" w14:textId="77777777" w:rsidR="00FD54CA" w:rsidRDefault="00FD54CA" w:rsidP="0037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E05BEB" w14:textId="6CA4C578" w:rsidR="00FD54CA" w:rsidRDefault="00FD54CA" w:rsidP="00377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A3C34E5" w14:textId="77777777" w:rsidR="0097100A" w:rsidRDefault="0097100A" w:rsidP="0097100A"/>
    <w:p w14:paraId="269D4B05" w14:textId="77777777" w:rsidR="00F54619" w:rsidRDefault="00F54619" w:rsidP="00F54619"/>
    <w:sectPr w:rsidR="00F54619" w:rsidSect="0028434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1021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CB2F" w14:textId="77777777" w:rsidR="00017F28" w:rsidRDefault="00017F28">
      <w:r>
        <w:separator/>
      </w:r>
    </w:p>
  </w:endnote>
  <w:endnote w:type="continuationSeparator" w:id="0">
    <w:p w14:paraId="273E6371" w14:textId="77777777" w:rsidR="00017F28" w:rsidRDefault="0001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DB9E" w14:textId="77777777" w:rsidR="00BD4B3A" w:rsidRDefault="00D0543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47E3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47E3E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0FF5" w14:textId="77777777" w:rsidR="00BD4B3A" w:rsidRPr="00D358AB" w:rsidRDefault="00D358AB" w:rsidP="00D358A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07001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0700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D6D7" w14:textId="77777777" w:rsidR="00CF16B9" w:rsidRDefault="00CF16B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C2355">
      <w:rPr>
        <w:noProof/>
      </w:rPr>
      <w:t>1</w:t>
    </w:r>
    <w:r>
      <w:rPr>
        <w:noProof/>
      </w:rPr>
      <w:fldChar w:fldCharType="end"/>
    </w:r>
    <w:r w:rsidR="00D05430">
      <w:rPr>
        <w:noProof/>
      </w:rPr>
      <w:t xml:space="preserve"> of </w:t>
    </w:r>
    <w:r w:rsidR="00D05430">
      <w:rPr>
        <w:noProof/>
      </w:rPr>
      <w:fldChar w:fldCharType="begin"/>
    </w:r>
    <w:r w:rsidR="00D05430">
      <w:rPr>
        <w:noProof/>
      </w:rPr>
      <w:instrText xml:space="preserve"> NUMPAGES  \* Arabic  \* MERGEFORMAT </w:instrText>
    </w:r>
    <w:r w:rsidR="00D05430">
      <w:rPr>
        <w:noProof/>
      </w:rPr>
      <w:fldChar w:fldCharType="separate"/>
    </w:r>
    <w:r w:rsidR="004C2355">
      <w:rPr>
        <w:noProof/>
      </w:rPr>
      <w:t>1</w:t>
    </w:r>
    <w:r w:rsidR="00D054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004C" w14:textId="77777777" w:rsidR="00017F28" w:rsidRPr="00C448BB" w:rsidRDefault="00017F28" w:rsidP="00C448BB">
      <w:pPr>
        <w:pStyle w:val="FootnoteSeparator"/>
      </w:pPr>
    </w:p>
  </w:footnote>
  <w:footnote w:type="continuationSeparator" w:id="0">
    <w:p w14:paraId="346B77DB" w14:textId="77777777" w:rsidR="00017F28" w:rsidRDefault="00017F28" w:rsidP="00C448BB">
      <w:pPr>
        <w:pStyle w:val="FootnoteSeparator"/>
      </w:pPr>
    </w:p>
  </w:footnote>
  <w:footnote w:type="continuationNotice" w:id="1">
    <w:p w14:paraId="0A4AE8FD" w14:textId="77777777" w:rsidR="00017F28" w:rsidRDefault="00017F28">
      <w:pPr>
        <w:spacing w:line="240" w:lineRule="auto"/>
      </w:pPr>
    </w:p>
  </w:footnote>
  <w:footnote w:id="2">
    <w:p w14:paraId="22722572" w14:textId="585714E3" w:rsidR="005A4886" w:rsidRDefault="005A48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8645E">
        <w:t xml:space="preserve">Other services are defined in the Guideline as </w:t>
      </w:r>
      <w:r w:rsidR="00BD2808">
        <w:t xml:space="preserve">services other than </w:t>
      </w:r>
      <w:r w:rsidR="0085239A">
        <w:t xml:space="preserve">transmission services or </w:t>
      </w:r>
      <w:r w:rsidR="00BD2808">
        <w:t>distribution</w:t>
      </w:r>
      <w:r w:rsidR="0085239A">
        <w:t xml:space="preserve"> services</w:t>
      </w:r>
      <w:r w:rsidR="00C01370">
        <w:t>.</w:t>
      </w:r>
      <w:r w:rsidR="00BD280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D3E7" w14:textId="77777777" w:rsidR="00F54619" w:rsidRPr="00BA228C" w:rsidRDefault="00507001" w:rsidP="00347E3E">
    <w:pPr>
      <w:pStyle w:val="HeaderBlueShade"/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648DB67" wp14:editId="0415AA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2222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3FF5808" w14:textId="77777777" w:rsidR="00507001" w:rsidRDefault="00507001" w:rsidP="00507001">
                          <w:pPr>
                            <w:pStyle w:val="xStatus"/>
                            <w:rPr>
                              <w:szCs w:val="120"/>
                            </w:rPr>
                          </w:pPr>
                          <w:r>
                            <w:rPr>
                              <w:szCs w:val="120"/>
                            </w:rPr>
                            <w:fldChar w:fldCharType="begin"/>
                          </w:r>
                          <w:r>
                            <w:rPr>
                              <w:szCs w:val="120"/>
                            </w:rPr>
                            <w:instrText xml:space="preserve"> DOCPROPERTY  xStatus  \* MERGEFORMAT </w:instrText>
                          </w:r>
                          <w:r>
                            <w:rPr>
                              <w:szCs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DB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595.3pt;height:141.4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" filled="f" strokecolor="white">
              <v:textbox>
                <w:txbxContent>
                  <w:p w14:paraId="33FF5808" w14:textId="77777777" w:rsidR="00507001" w:rsidRDefault="00507001" w:rsidP="00507001">
                    <w:pPr>
                      <w:pStyle w:val="xStatus"/>
                      <w:rPr>
                        <w:szCs w:val="120"/>
                      </w:rPr>
                    </w:pPr>
                    <w:r>
                      <w:rPr>
                        <w:szCs w:val="120"/>
                      </w:rPr>
                      <w:fldChar w:fldCharType="begin"/>
                    </w:r>
                    <w:r>
                      <w:rPr>
                        <w:szCs w:val="120"/>
                      </w:rPr>
                      <w:instrText xml:space="preserve"> DOCPROPERTY  xStatus  \* MERGEFORMAT </w:instrText>
                    </w:r>
                    <w:r>
                      <w:rPr>
                        <w:szCs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STYLEREF  Title  \* MERGEFORMAT ">
      <w:r w:rsidR="0097100A">
        <w:t>File Note</w:t>
      </w:r>
    </w:fldSimple>
  </w:p>
  <w:p w14:paraId="5A600F52" w14:textId="77777777" w:rsidR="00F54619" w:rsidRPr="00BA228C" w:rsidRDefault="00E05E3B" w:rsidP="00347E3E">
    <w:pPr>
      <w:pStyle w:val="HeaderBlueShade"/>
    </w:pPr>
    <w:fldSimple w:instr=" STYLEREF  xSubject  \* MERGEFORMAT ">
      <w:r w:rsidR="0097100A">
        <w:t>[Subject]</w:t>
      </w:r>
    </w:fldSimple>
  </w:p>
  <w:p w14:paraId="3238A4CA" w14:textId="77777777" w:rsidR="00BD4B3A" w:rsidRPr="00BA228C" w:rsidRDefault="00E05E3B" w:rsidP="00347E3E">
    <w:pPr>
      <w:pStyle w:val="HeaderBlueShade"/>
    </w:pPr>
    <w:fldSimple w:instr=" STYLEREF  xSecurity  \* MERGEFORMAT ">
      <w:r w:rsidR="0097100A">
        <w:t>Choose an item.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D50D" w14:textId="77777777" w:rsidR="0095663C" w:rsidRPr="00A47213" w:rsidRDefault="002B7488" w:rsidP="00F54619">
    <w:pPr>
      <w:pStyle w:val="PullOutBoxBodyTex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3F9C68" wp14:editId="79602B4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16400" cy="122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mena_lblue_header_r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4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13F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9693967" wp14:editId="54CC12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2222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1BFA4BF" w14:textId="77777777" w:rsidR="00D9013F" w:rsidRDefault="00D9013F" w:rsidP="00D9013F">
                          <w:pPr>
                            <w:pStyle w:val="xStatus"/>
                            <w:rPr>
                              <w:szCs w:val="120"/>
                            </w:rPr>
                          </w:pPr>
                          <w:r>
                            <w:rPr>
                              <w:szCs w:val="120"/>
                            </w:rPr>
                            <w:fldChar w:fldCharType="begin"/>
                          </w:r>
                          <w:r>
                            <w:rPr>
                              <w:szCs w:val="120"/>
                            </w:rPr>
                            <w:instrText xml:space="preserve"> DOCPROPERTY  xStatus  \* MERGEFORMAT </w:instrText>
                          </w:r>
                          <w:r>
                            <w:rPr>
                              <w:szCs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939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595.3pt;height:141.4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" filled="f" strokecolor="white">
              <v:textbox>
                <w:txbxContent>
                  <w:p w14:paraId="01BFA4BF" w14:textId="77777777" w:rsidR="00D9013F" w:rsidRDefault="00D9013F" w:rsidP="00D9013F">
                    <w:pPr>
                      <w:pStyle w:val="xStatus"/>
                      <w:rPr>
                        <w:szCs w:val="120"/>
                      </w:rPr>
                    </w:pPr>
                    <w:r>
                      <w:rPr>
                        <w:szCs w:val="120"/>
                      </w:rPr>
                      <w:fldChar w:fldCharType="begin"/>
                    </w:r>
                    <w:r>
                      <w:rPr>
                        <w:szCs w:val="120"/>
                      </w:rPr>
                      <w:instrText xml:space="preserve"> DOCPROPERTY  xStatus  \* MERGEFORMAT </w:instrText>
                    </w:r>
                    <w:r>
                      <w:rPr>
                        <w:szCs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9A1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2EB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7044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84CA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B37FE"/>
    <w:multiLevelType w:val="multilevel"/>
    <w:tmpl w:val="FD36C6A8"/>
    <w:name w:val="Jemena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7C2E5184"/>
    <w:name w:val="TableFootnotes"/>
    <w:lvl w:ilvl="0">
      <w:start w:val="1"/>
      <w:numFmt w:val="decimal"/>
      <w:pStyle w:val="TableFootnotes"/>
      <w:lvlText w:val="(%1)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F1B6949C"/>
    <w:name w:val="TableBullets"/>
    <w:lvl w:ilvl="0">
      <w:start w:val="1"/>
      <w:numFmt w:val="bullet"/>
      <w:pStyle w:val="TableTextBulleted1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  <w:color w:val="auto"/>
        <w:position w:val="0"/>
        <w:sz w:val="16"/>
        <w:szCs w:val="12"/>
      </w:rPr>
    </w:lvl>
    <w:lvl w:ilvl="1">
      <w:start w:val="1"/>
      <w:numFmt w:val="bullet"/>
      <w:pStyle w:val="TableTextBulleted2"/>
      <w:lvlText w:val="–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bullet"/>
      <w:pStyle w:val="TableTextBulleted3"/>
      <w:lvlText w:val="–"/>
      <w:lvlJc w:val="left"/>
      <w:pPr>
        <w:tabs>
          <w:tab w:val="num" w:pos="1134"/>
        </w:tabs>
        <w:ind w:left="1134" w:hanging="34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2D045EF"/>
    <w:multiLevelType w:val="multilevel"/>
    <w:tmpl w:val="D34CA96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3B105C6"/>
    <w:multiLevelType w:val="hybridMultilevel"/>
    <w:tmpl w:val="61B24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580B"/>
    <w:multiLevelType w:val="multilevel"/>
    <w:tmpl w:val="0B8422BA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bullet"/>
      <w:pStyle w:val="PullOutBoxNumbered2"/>
      <w:lvlText w:val=""/>
      <w:lvlJc w:val="left"/>
      <w:pPr>
        <w:tabs>
          <w:tab w:val="num" w:pos="964"/>
        </w:tabs>
        <w:ind w:left="964" w:hanging="340"/>
      </w:pPr>
      <w:rPr>
        <w:rFonts w:ascii="Wingdings" w:hAnsi="Wingdings" w:hint="default"/>
        <w:color w:val="auto"/>
      </w:rPr>
    </w:lvl>
    <w:lvl w:ilvl="2">
      <w:start w:val="1"/>
      <w:numFmt w:val="bullet"/>
      <w:pStyle w:val="PullOutBoxNumbered3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  <w:position w:val="2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BE0304"/>
    <w:multiLevelType w:val="multilevel"/>
    <w:tmpl w:val="D2B62996"/>
    <w:lvl w:ilvl="0">
      <w:start w:val="1"/>
      <w:numFmt w:val="decimal"/>
      <w:lvlText w:val="%1.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1">
      <w:start w:val="5"/>
      <w:numFmt w:val="decimal"/>
      <w:lvlText w:val="%2.0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0"/>
        </w:tabs>
        <w:ind w:left="1134" w:hanging="1134"/>
      </w:pPr>
      <w:rPr>
        <w:rFonts w:hint="default"/>
      </w:rPr>
    </w:lvl>
    <w:lvl w:ilvl="6">
      <w:start w:val="1"/>
      <w:numFmt w:val="none"/>
      <w:lvlText w:val="%6"/>
      <w:lvlJc w:val="left"/>
      <w:pPr>
        <w:tabs>
          <w:tab w:val="num" w:pos="113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0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0"/>
        </w:tabs>
        <w:ind w:left="1134" w:hanging="1134"/>
      </w:pPr>
      <w:rPr>
        <w:rFonts w:hint="default"/>
      </w:rPr>
    </w:lvl>
  </w:abstractNum>
  <w:abstractNum w:abstractNumId="11" w15:restartNumberingAfterBreak="0">
    <w:nsid w:val="324256DF"/>
    <w:multiLevelType w:val="hybridMultilevel"/>
    <w:tmpl w:val="A568FC00"/>
    <w:lvl w:ilvl="0" w:tplc="12C2E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23AD4"/>
    <w:multiLevelType w:val="multilevel"/>
    <w:tmpl w:val="5762A29A"/>
    <w:name w:val="JemenaPullOutList"/>
    <w:lvl w:ilvl="0">
      <w:start w:val="1"/>
      <w:numFmt w:val="bullet"/>
      <w:pStyle w:val="PullOutBox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PullOutBoxBullet3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D6803A4"/>
    <w:multiLevelType w:val="multilevel"/>
    <w:tmpl w:val="CEC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B8569D2"/>
    <w:multiLevelType w:val="multilevel"/>
    <w:tmpl w:val="D1D226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"/>
      <w:lvlJc w:val="left"/>
      <w:pPr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8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0540A9"/>
    <w:multiLevelType w:val="multilevel"/>
    <w:tmpl w:val="F0988B14"/>
    <w:name w:val="JemenaAppendices"/>
    <w:lvl w:ilvl="0">
      <w:start w:val="1"/>
      <w:numFmt w:val="upperLetter"/>
      <w:pStyle w:val="Heading8"/>
      <w:lvlText w:val="Attachment %1"/>
      <w:lvlJc w:val="left"/>
      <w:pPr>
        <w:ind w:left="2665" w:hanging="2665"/>
      </w:pPr>
      <w:rPr>
        <w:rFonts w:hint="default"/>
        <w:b/>
        <w:i w:val="0"/>
        <w:sz w:val="36"/>
      </w:rPr>
    </w:lvl>
    <w:lvl w:ilvl="1">
      <w:start w:val="1"/>
      <w:numFmt w:val="decimal"/>
      <w:pStyle w:val="Heading9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pStyle w:val="AppendixHeading2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AppendixHeading3"/>
      <w:lvlText w:val="%1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AppendixHeading4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5E523A4B"/>
    <w:multiLevelType w:val="hybridMultilevel"/>
    <w:tmpl w:val="5458100A"/>
    <w:lvl w:ilvl="0" w:tplc="4D8684D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9DF"/>
    <w:multiLevelType w:val="multilevel"/>
    <w:tmpl w:val="3A8A3D56"/>
    <w:name w:val="Jemena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6D1D40AC"/>
    <w:multiLevelType w:val="multilevel"/>
    <w:tmpl w:val="7722EAE6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pStyle w:val="TableTextNumbered2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pStyle w:val="TableTextNumbered3"/>
      <w:lvlText w:val="%3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250B03"/>
    <w:multiLevelType w:val="multilevel"/>
    <w:tmpl w:val="D96824B4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026CB6" w:themeColor="text2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26CB6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4" w15:restartNumberingAfterBreak="0">
    <w:nsid w:val="7839021E"/>
    <w:multiLevelType w:val="multilevel"/>
    <w:tmpl w:val="39B8AE86"/>
    <w:name w:val="Jemena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num w:numId="1" w16cid:durableId="793795667">
    <w:abstractNumId w:val="5"/>
  </w:num>
  <w:num w:numId="2" w16cid:durableId="2094740592">
    <w:abstractNumId w:val="14"/>
  </w:num>
  <w:num w:numId="3" w16cid:durableId="821121667">
    <w:abstractNumId w:val="4"/>
  </w:num>
  <w:num w:numId="4" w16cid:durableId="735588722">
    <w:abstractNumId w:val="24"/>
  </w:num>
  <w:num w:numId="5" w16cid:durableId="43019449">
    <w:abstractNumId w:val="22"/>
  </w:num>
  <w:num w:numId="6" w16cid:durableId="1114401406">
    <w:abstractNumId w:val="13"/>
  </w:num>
  <w:num w:numId="7" w16cid:durableId="1508523959">
    <w:abstractNumId w:val="17"/>
  </w:num>
  <w:num w:numId="8" w16cid:durableId="474029327">
    <w:abstractNumId w:val="21"/>
  </w:num>
  <w:num w:numId="9" w16cid:durableId="573516955">
    <w:abstractNumId w:val="6"/>
  </w:num>
  <w:num w:numId="10" w16cid:durableId="1804880185">
    <w:abstractNumId w:val="5"/>
  </w:num>
  <w:num w:numId="11" w16cid:durableId="131220516">
    <w:abstractNumId w:val="19"/>
  </w:num>
  <w:num w:numId="12" w16cid:durableId="1036655643">
    <w:abstractNumId w:val="12"/>
  </w:num>
  <w:num w:numId="13" w16cid:durableId="1270116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70237">
    <w:abstractNumId w:val="16"/>
  </w:num>
  <w:num w:numId="15" w16cid:durableId="1791051490">
    <w:abstractNumId w:val="3"/>
  </w:num>
  <w:num w:numId="16" w16cid:durableId="223293815">
    <w:abstractNumId w:val="2"/>
  </w:num>
  <w:num w:numId="17" w16cid:durableId="14040680">
    <w:abstractNumId w:val="1"/>
  </w:num>
  <w:num w:numId="18" w16cid:durableId="790250879">
    <w:abstractNumId w:val="0"/>
  </w:num>
  <w:num w:numId="19" w16cid:durableId="188297653">
    <w:abstractNumId w:val="7"/>
  </w:num>
  <w:num w:numId="20" w16cid:durableId="237253660">
    <w:abstractNumId w:val="10"/>
  </w:num>
  <w:num w:numId="21" w16cid:durableId="1002125510">
    <w:abstractNumId w:val="18"/>
  </w:num>
  <w:num w:numId="22" w16cid:durableId="1709914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20890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008359">
    <w:abstractNumId w:val="20"/>
  </w:num>
  <w:num w:numId="25" w16cid:durableId="576593356">
    <w:abstractNumId w:val="20"/>
  </w:num>
  <w:num w:numId="26" w16cid:durableId="775172478">
    <w:abstractNumId w:val="20"/>
  </w:num>
  <w:num w:numId="27" w16cid:durableId="11689076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9564542">
    <w:abstractNumId w:val="15"/>
  </w:num>
  <w:num w:numId="29" w16cid:durableId="139419844">
    <w:abstractNumId w:val="23"/>
  </w:num>
  <w:num w:numId="30" w16cid:durableId="1898009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4738385">
    <w:abstractNumId w:val="24"/>
  </w:num>
  <w:num w:numId="32" w16cid:durableId="1000809158">
    <w:abstractNumId w:val="24"/>
  </w:num>
  <w:num w:numId="33" w16cid:durableId="193883030">
    <w:abstractNumId w:val="24"/>
  </w:num>
  <w:num w:numId="34" w16cid:durableId="1415587081">
    <w:abstractNumId w:val="9"/>
  </w:num>
  <w:num w:numId="35" w16cid:durableId="758524244">
    <w:abstractNumId w:val="19"/>
  </w:num>
  <w:num w:numId="36" w16cid:durableId="1668292115">
    <w:abstractNumId w:val="19"/>
  </w:num>
  <w:num w:numId="37" w16cid:durableId="1577662835">
    <w:abstractNumId w:val="19"/>
  </w:num>
  <w:num w:numId="38" w16cid:durableId="528835477">
    <w:abstractNumId w:val="19"/>
  </w:num>
  <w:num w:numId="39" w16cid:durableId="963122839">
    <w:abstractNumId w:val="19"/>
  </w:num>
  <w:num w:numId="40" w16cid:durableId="1504734868">
    <w:abstractNumId w:val="8"/>
  </w:num>
  <w:num w:numId="41" w16cid:durableId="122771775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activeWritingStyle w:appName="MSWord" w:lang="en-US" w:vendorID="64" w:dllVersion="6" w:nlCheck="1" w:checkStyle="1"/>
  <w:activeWritingStyle w:appName="MSWord" w:lang="en-AU" w:vendorID="64" w:dllVersion="6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eviations" w:val="False"/>
    <w:docVar w:name="AppendixName" w:val="Attachment"/>
    <w:docVar w:name="BlueCover" w:val="True"/>
    <w:docVar w:name="chkHeading1OddPage" w:val="False"/>
    <w:docVar w:name="DCP" w:val="False"/>
    <w:docVar w:name="ExecutiveSummary" w:val="True"/>
    <w:docVar w:name="Glossary" w:val="False"/>
    <w:docVar w:name="LightBlueCover" w:val="False"/>
    <w:docVar w:name="NumberedBodyText" w:val="False"/>
    <w:docVar w:name="Overview" w:val="False"/>
    <w:docVar w:name="PageSetup" w:val="Double"/>
    <w:docVar w:name="RibbonLabel" w:val="Appendix"/>
    <w:docVar w:name="TitleInFooter" w:val="False"/>
    <w:docVar w:name="TOC" w:val="False"/>
    <w:docVar w:name="TOCNew" w:val="True"/>
  </w:docVars>
  <w:rsids>
    <w:rsidRoot w:val="0097100A"/>
    <w:rsid w:val="0000017F"/>
    <w:rsid w:val="00000279"/>
    <w:rsid w:val="000004BD"/>
    <w:rsid w:val="00000B7A"/>
    <w:rsid w:val="00000C89"/>
    <w:rsid w:val="00000FEB"/>
    <w:rsid w:val="000012BE"/>
    <w:rsid w:val="0000279C"/>
    <w:rsid w:val="000028B4"/>
    <w:rsid w:val="00002DE1"/>
    <w:rsid w:val="00003960"/>
    <w:rsid w:val="00004237"/>
    <w:rsid w:val="00004CA4"/>
    <w:rsid w:val="00005261"/>
    <w:rsid w:val="00005647"/>
    <w:rsid w:val="0000591C"/>
    <w:rsid w:val="0000660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D91"/>
    <w:rsid w:val="00017F28"/>
    <w:rsid w:val="00021A33"/>
    <w:rsid w:val="00021CF5"/>
    <w:rsid w:val="0002247E"/>
    <w:rsid w:val="0002261E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990"/>
    <w:rsid w:val="00024F50"/>
    <w:rsid w:val="000251A3"/>
    <w:rsid w:val="00025217"/>
    <w:rsid w:val="0002541C"/>
    <w:rsid w:val="00025A62"/>
    <w:rsid w:val="00025ADB"/>
    <w:rsid w:val="00026290"/>
    <w:rsid w:val="000263AA"/>
    <w:rsid w:val="00026700"/>
    <w:rsid w:val="00026706"/>
    <w:rsid w:val="0002674C"/>
    <w:rsid w:val="00026AC5"/>
    <w:rsid w:val="0002752C"/>
    <w:rsid w:val="00027779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D71"/>
    <w:rsid w:val="00033137"/>
    <w:rsid w:val="00033331"/>
    <w:rsid w:val="00033A8A"/>
    <w:rsid w:val="0003451C"/>
    <w:rsid w:val="00035139"/>
    <w:rsid w:val="00035163"/>
    <w:rsid w:val="000351EF"/>
    <w:rsid w:val="00035B4E"/>
    <w:rsid w:val="00035F72"/>
    <w:rsid w:val="00036908"/>
    <w:rsid w:val="00036A70"/>
    <w:rsid w:val="00036FBD"/>
    <w:rsid w:val="00037072"/>
    <w:rsid w:val="00037CE2"/>
    <w:rsid w:val="00037F81"/>
    <w:rsid w:val="00040BDB"/>
    <w:rsid w:val="0004176C"/>
    <w:rsid w:val="00041797"/>
    <w:rsid w:val="00041903"/>
    <w:rsid w:val="00041C5B"/>
    <w:rsid w:val="00041FBF"/>
    <w:rsid w:val="00042132"/>
    <w:rsid w:val="000430CC"/>
    <w:rsid w:val="000430E6"/>
    <w:rsid w:val="00043650"/>
    <w:rsid w:val="00043E65"/>
    <w:rsid w:val="000441FC"/>
    <w:rsid w:val="00044BDC"/>
    <w:rsid w:val="000455E1"/>
    <w:rsid w:val="00045AA1"/>
    <w:rsid w:val="0004622F"/>
    <w:rsid w:val="00046864"/>
    <w:rsid w:val="000473A1"/>
    <w:rsid w:val="0004761D"/>
    <w:rsid w:val="00047CE9"/>
    <w:rsid w:val="000501F1"/>
    <w:rsid w:val="00050257"/>
    <w:rsid w:val="00050487"/>
    <w:rsid w:val="000504A5"/>
    <w:rsid w:val="000507C3"/>
    <w:rsid w:val="00052234"/>
    <w:rsid w:val="00052630"/>
    <w:rsid w:val="00052C61"/>
    <w:rsid w:val="00053244"/>
    <w:rsid w:val="00053C43"/>
    <w:rsid w:val="0005568C"/>
    <w:rsid w:val="00055860"/>
    <w:rsid w:val="00055D0B"/>
    <w:rsid w:val="0006013C"/>
    <w:rsid w:val="00060EE0"/>
    <w:rsid w:val="00060FD9"/>
    <w:rsid w:val="000617D7"/>
    <w:rsid w:val="00062985"/>
    <w:rsid w:val="00063E71"/>
    <w:rsid w:val="000640A9"/>
    <w:rsid w:val="0006422E"/>
    <w:rsid w:val="00064489"/>
    <w:rsid w:val="00065584"/>
    <w:rsid w:val="000655FD"/>
    <w:rsid w:val="00065A52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83"/>
    <w:rsid w:val="00072E02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8006E"/>
    <w:rsid w:val="0008061A"/>
    <w:rsid w:val="0008129B"/>
    <w:rsid w:val="000816AD"/>
    <w:rsid w:val="00082224"/>
    <w:rsid w:val="0008252E"/>
    <w:rsid w:val="00082889"/>
    <w:rsid w:val="00082914"/>
    <w:rsid w:val="000838A2"/>
    <w:rsid w:val="00083917"/>
    <w:rsid w:val="00083CD6"/>
    <w:rsid w:val="00084187"/>
    <w:rsid w:val="00084CB1"/>
    <w:rsid w:val="00085689"/>
    <w:rsid w:val="0008568F"/>
    <w:rsid w:val="000908D6"/>
    <w:rsid w:val="0009125C"/>
    <w:rsid w:val="000913AD"/>
    <w:rsid w:val="0009214D"/>
    <w:rsid w:val="00093051"/>
    <w:rsid w:val="000938C5"/>
    <w:rsid w:val="00093F02"/>
    <w:rsid w:val="00094A84"/>
    <w:rsid w:val="00094F27"/>
    <w:rsid w:val="00095E8A"/>
    <w:rsid w:val="00096627"/>
    <w:rsid w:val="00096B35"/>
    <w:rsid w:val="00097170"/>
    <w:rsid w:val="00097763"/>
    <w:rsid w:val="000979B3"/>
    <w:rsid w:val="00097BCF"/>
    <w:rsid w:val="00097C1B"/>
    <w:rsid w:val="000A0179"/>
    <w:rsid w:val="000A035E"/>
    <w:rsid w:val="000A04B4"/>
    <w:rsid w:val="000A055B"/>
    <w:rsid w:val="000A059B"/>
    <w:rsid w:val="000A05D6"/>
    <w:rsid w:val="000A0D74"/>
    <w:rsid w:val="000A1512"/>
    <w:rsid w:val="000A2315"/>
    <w:rsid w:val="000A28BD"/>
    <w:rsid w:val="000A2A90"/>
    <w:rsid w:val="000A2C62"/>
    <w:rsid w:val="000A30F9"/>
    <w:rsid w:val="000A3721"/>
    <w:rsid w:val="000A3841"/>
    <w:rsid w:val="000A4744"/>
    <w:rsid w:val="000A51F3"/>
    <w:rsid w:val="000A5EBD"/>
    <w:rsid w:val="000A61BC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16A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B79"/>
    <w:rsid w:val="000C3C38"/>
    <w:rsid w:val="000C41E0"/>
    <w:rsid w:val="000C41F9"/>
    <w:rsid w:val="000C4231"/>
    <w:rsid w:val="000C436A"/>
    <w:rsid w:val="000C55BE"/>
    <w:rsid w:val="000C57F2"/>
    <w:rsid w:val="000C6231"/>
    <w:rsid w:val="000C707C"/>
    <w:rsid w:val="000C7611"/>
    <w:rsid w:val="000D0526"/>
    <w:rsid w:val="000D1A7B"/>
    <w:rsid w:val="000D2526"/>
    <w:rsid w:val="000D2813"/>
    <w:rsid w:val="000D3282"/>
    <w:rsid w:val="000D3B59"/>
    <w:rsid w:val="000D3D33"/>
    <w:rsid w:val="000D3E39"/>
    <w:rsid w:val="000D3F7B"/>
    <w:rsid w:val="000D464F"/>
    <w:rsid w:val="000D4EC1"/>
    <w:rsid w:val="000D6DC7"/>
    <w:rsid w:val="000D7202"/>
    <w:rsid w:val="000D7482"/>
    <w:rsid w:val="000D76D9"/>
    <w:rsid w:val="000D7891"/>
    <w:rsid w:val="000E01C1"/>
    <w:rsid w:val="000E01D0"/>
    <w:rsid w:val="000E1779"/>
    <w:rsid w:val="000E1BEC"/>
    <w:rsid w:val="000E1F1D"/>
    <w:rsid w:val="000E21E5"/>
    <w:rsid w:val="000E2207"/>
    <w:rsid w:val="000E24E1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147D"/>
    <w:rsid w:val="000F1A3A"/>
    <w:rsid w:val="000F1A5A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67F"/>
    <w:rsid w:val="000F5A78"/>
    <w:rsid w:val="000F5E34"/>
    <w:rsid w:val="000F5E5F"/>
    <w:rsid w:val="000F5E8C"/>
    <w:rsid w:val="000F6801"/>
    <w:rsid w:val="000F6D60"/>
    <w:rsid w:val="000F6D6B"/>
    <w:rsid w:val="000F7657"/>
    <w:rsid w:val="000F7F8C"/>
    <w:rsid w:val="00100611"/>
    <w:rsid w:val="001006AD"/>
    <w:rsid w:val="0010072A"/>
    <w:rsid w:val="00100B5E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E"/>
    <w:rsid w:val="00106A7E"/>
    <w:rsid w:val="00106A81"/>
    <w:rsid w:val="00106B89"/>
    <w:rsid w:val="00106CA2"/>
    <w:rsid w:val="001071ED"/>
    <w:rsid w:val="001108B2"/>
    <w:rsid w:val="00110B1B"/>
    <w:rsid w:val="00110B5D"/>
    <w:rsid w:val="0011105B"/>
    <w:rsid w:val="00111483"/>
    <w:rsid w:val="00111886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248"/>
    <w:rsid w:val="00121266"/>
    <w:rsid w:val="00121268"/>
    <w:rsid w:val="001217C3"/>
    <w:rsid w:val="001219CD"/>
    <w:rsid w:val="00121E6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CE"/>
    <w:rsid w:val="0013248A"/>
    <w:rsid w:val="001325D7"/>
    <w:rsid w:val="00132744"/>
    <w:rsid w:val="00133770"/>
    <w:rsid w:val="00133A4B"/>
    <w:rsid w:val="0013436B"/>
    <w:rsid w:val="0013448B"/>
    <w:rsid w:val="001346B4"/>
    <w:rsid w:val="00134898"/>
    <w:rsid w:val="00135A18"/>
    <w:rsid w:val="00136666"/>
    <w:rsid w:val="00136CE3"/>
    <w:rsid w:val="00136D91"/>
    <w:rsid w:val="00136EBF"/>
    <w:rsid w:val="001374EB"/>
    <w:rsid w:val="0013757A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E13"/>
    <w:rsid w:val="0014351C"/>
    <w:rsid w:val="0014395E"/>
    <w:rsid w:val="001439C8"/>
    <w:rsid w:val="00143B42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22A3"/>
    <w:rsid w:val="00152F06"/>
    <w:rsid w:val="0015375B"/>
    <w:rsid w:val="00153FDB"/>
    <w:rsid w:val="001541A8"/>
    <w:rsid w:val="001544A7"/>
    <w:rsid w:val="00154503"/>
    <w:rsid w:val="0015452B"/>
    <w:rsid w:val="00154DF2"/>
    <w:rsid w:val="00154F44"/>
    <w:rsid w:val="00155B6F"/>
    <w:rsid w:val="0015661D"/>
    <w:rsid w:val="001568CE"/>
    <w:rsid w:val="00157E61"/>
    <w:rsid w:val="00157E78"/>
    <w:rsid w:val="00160ED7"/>
    <w:rsid w:val="001619E0"/>
    <w:rsid w:val="00161E60"/>
    <w:rsid w:val="00162B86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590"/>
    <w:rsid w:val="00166B17"/>
    <w:rsid w:val="00166FEF"/>
    <w:rsid w:val="00167413"/>
    <w:rsid w:val="00167865"/>
    <w:rsid w:val="00170713"/>
    <w:rsid w:val="00170F85"/>
    <w:rsid w:val="001715D8"/>
    <w:rsid w:val="00171FD1"/>
    <w:rsid w:val="00172031"/>
    <w:rsid w:val="00172DA4"/>
    <w:rsid w:val="0017570D"/>
    <w:rsid w:val="00175C26"/>
    <w:rsid w:val="00175E2D"/>
    <w:rsid w:val="00176238"/>
    <w:rsid w:val="00176A24"/>
    <w:rsid w:val="00176DBD"/>
    <w:rsid w:val="00176DF9"/>
    <w:rsid w:val="0017720A"/>
    <w:rsid w:val="00177415"/>
    <w:rsid w:val="00180234"/>
    <w:rsid w:val="001811ED"/>
    <w:rsid w:val="0018138B"/>
    <w:rsid w:val="0018157F"/>
    <w:rsid w:val="00182759"/>
    <w:rsid w:val="0018296A"/>
    <w:rsid w:val="00182986"/>
    <w:rsid w:val="00183265"/>
    <w:rsid w:val="00183268"/>
    <w:rsid w:val="00183DC3"/>
    <w:rsid w:val="00183F0D"/>
    <w:rsid w:val="00184FE9"/>
    <w:rsid w:val="001856A2"/>
    <w:rsid w:val="0018593D"/>
    <w:rsid w:val="00185D75"/>
    <w:rsid w:val="00185F4B"/>
    <w:rsid w:val="0018600C"/>
    <w:rsid w:val="0018616D"/>
    <w:rsid w:val="00186ECA"/>
    <w:rsid w:val="00187485"/>
    <w:rsid w:val="00190073"/>
    <w:rsid w:val="00190242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50E"/>
    <w:rsid w:val="001A18D2"/>
    <w:rsid w:val="001A25AC"/>
    <w:rsid w:val="001A37A6"/>
    <w:rsid w:val="001A4197"/>
    <w:rsid w:val="001A45A0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807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5D9"/>
    <w:rsid w:val="001B4653"/>
    <w:rsid w:val="001B4A22"/>
    <w:rsid w:val="001B4A40"/>
    <w:rsid w:val="001B5E7A"/>
    <w:rsid w:val="001B7723"/>
    <w:rsid w:val="001B7979"/>
    <w:rsid w:val="001B7FBD"/>
    <w:rsid w:val="001C03D1"/>
    <w:rsid w:val="001C0AC9"/>
    <w:rsid w:val="001C0ECA"/>
    <w:rsid w:val="001C1735"/>
    <w:rsid w:val="001C1C28"/>
    <w:rsid w:val="001C2125"/>
    <w:rsid w:val="001C2301"/>
    <w:rsid w:val="001C24BB"/>
    <w:rsid w:val="001C2A75"/>
    <w:rsid w:val="001C3683"/>
    <w:rsid w:val="001C37E7"/>
    <w:rsid w:val="001C4299"/>
    <w:rsid w:val="001C43F5"/>
    <w:rsid w:val="001C5239"/>
    <w:rsid w:val="001C5501"/>
    <w:rsid w:val="001C58FF"/>
    <w:rsid w:val="001C591F"/>
    <w:rsid w:val="001C6526"/>
    <w:rsid w:val="001C6A87"/>
    <w:rsid w:val="001C6E3A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F9A"/>
    <w:rsid w:val="001D5114"/>
    <w:rsid w:val="001D55F2"/>
    <w:rsid w:val="001D5C0F"/>
    <w:rsid w:val="001D5F7D"/>
    <w:rsid w:val="001D6553"/>
    <w:rsid w:val="001D65FF"/>
    <w:rsid w:val="001D69FE"/>
    <w:rsid w:val="001D729D"/>
    <w:rsid w:val="001E0734"/>
    <w:rsid w:val="001E0ACF"/>
    <w:rsid w:val="001E1098"/>
    <w:rsid w:val="001E1E96"/>
    <w:rsid w:val="001E24D4"/>
    <w:rsid w:val="001E25C4"/>
    <w:rsid w:val="001E2E6F"/>
    <w:rsid w:val="001E3511"/>
    <w:rsid w:val="001E3642"/>
    <w:rsid w:val="001E3DBD"/>
    <w:rsid w:val="001E4938"/>
    <w:rsid w:val="001E4CD8"/>
    <w:rsid w:val="001E4FB6"/>
    <w:rsid w:val="001E53A9"/>
    <w:rsid w:val="001E55D5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EA1"/>
    <w:rsid w:val="001F353A"/>
    <w:rsid w:val="001F3603"/>
    <w:rsid w:val="001F386B"/>
    <w:rsid w:val="001F3D89"/>
    <w:rsid w:val="001F4FA9"/>
    <w:rsid w:val="001F548A"/>
    <w:rsid w:val="001F579C"/>
    <w:rsid w:val="001F5C40"/>
    <w:rsid w:val="001F5F13"/>
    <w:rsid w:val="001F668A"/>
    <w:rsid w:val="001F6D64"/>
    <w:rsid w:val="001F765B"/>
    <w:rsid w:val="001F770A"/>
    <w:rsid w:val="00200A9D"/>
    <w:rsid w:val="00200B2E"/>
    <w:rsid w:val="00201324"/>
    <w:rsid w:val="0020194C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464"/>
    <w:rsid w:val="002104A5"/>
    <w:rsid w:val="002104FF"/>
    <w:rsid w:val="00211046"/>
    <w:rsid w:val="002112B2"/>
    <w:rsid w:val="00211AE6"/>
    <w:rsid w:val="00212DA6"/>
    <w:rsid w:val="00213289"/>
    <w:rsid w:val="00213B45"/>
    <w:rsid w:val="002147CA"/>
    <w:rsid w:val="002154DF"/>
    <w:rsid w:val="002158A2"/>
    <w:rsid w:val="00215CE4"/>
    <w:rsid w:val="00215E20"/>
    <w:rsid w:val="0021610D"/>
    <w:rsid w:val="002165C1"/>
    <w:rsid w:val="00216A8E"/>
    <w:rsid w:val="00217538"/>
    <w:rsid w:val="00217563"/>
    <w:rsid w:val="00217DA5"/>
    <w:rsid w:val="00217EC2"/>
    <w:rsid w:val="00220268"/>
    <w:rsid w:val="00220ED6"/>
    <w:rsid w:val="00221747"/>
    <w:rsid w:val="00221FB0"/>
    <w:rsid w:val="0022236B"/>
    <w:rsid w:val="0022253A"/>
    <w:rsid w:val="00222ACC"/>
    <w:rsid w:val="00222D23"/>
    <w:rsid w:val="00223B9B"/>
    <w:rsid w:val="00223E41"/>
    <w:rsid w:val="00223EC7"/>
    <w:rsid w:val="00224234"/>
    <w:rsid w:val="002242F0"/>
    <w:rsid w:val="0022452B"/>
    <w:rsid w:val="00224F1D"/>
    <w:rsid w:val="00227B32"/>
    <w:rsid w:val="0023007D"/>
    <w:rsid w:val="002302F5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4272"/>
    <w:rsid w:val="00234809"/>
    <w:rsid w:val="00234856"/>
    <w:rsid w:val="00235450"/>
    <w:rsid w:val="002359C3"/>
    <w:rsid w:val="00235ABC"/>
    <w:rsid w:val="00235CBD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ED3"/>
    <w:rsid w:val="002412A2"/>
    <w:rsid w:val="00241740"/>
    <w:rsid w:val="00242CFC"/>
    <w:rsid w:val="00242E04"/>
    <w:rsid w:val="00243622"/>
    <w:rsid w:val="002436B2"/>
    <w:rsid w:val="00243D2B"/>
    <w:rsid w:val="002454C8"/>
    <w:rsid w:val="00245790"/>
    <w:rsid w:val="00245E00"/>
    <w:rsid w:val="00247B52"/>
    <w:rsid w:val="00247E49"/>
    <w:rsid w:val="00250568"/>
    <w:rsid w:val="002507C7"/>
    <w:rsid w:val="002511AF"/>
    <w:rsid w:val="00251BF4"/>
    <w:rsid w:val="00252146"/>
    <w:rsid w:val="002525B9"/>
    <w:rsid w:val="00252B3D"/>
    <w:rsid w:val="00252BA5"/>
    <w:rsid w:val="00253077"/>
    <w:rsid w:val="00254AB4"/>
    <w:rsid w:val="00254DE3"/>
    <w:rsid w:val="0025505F"/>
    <w:rsid w:val="002550FF"/>
    <w:rsid w:val="00255D7F"/>
    <w:rsid w:val="00256057"/>
    <w:rsid w:val="002560F7"/>
    <w:rsid w:val="002568FE"/>
    <w:rsid w:val="0025775A"/>
    <w:rsid w:val="002578D4"/>
    <w:rsid w:val="00260781"/>
    <w:rsid w:val="00260992"/>
    <w:rsid w:val="00260A76"/>
    <w:rsid w:val="00260FC1"/>
    <w:rsid w:val="002614DA"/>
    <w:rsid w:val="00261C51"/>
    <w:rsid w:val="00261DCD"/>
    <w:rsid w:val="00262E05"/>
    <w:rsid w:val="00262E69"/>
    <w:rsid w:val="0026369F"/>
    <w:rsid w:val="002636AB"/>
    <w:rsid w:val="0026373B"/>
    <w:rsid w:val="00263BE7"/>
    <w:rsid w:val="00265045"/>
    <w:rsid w:val="00265096"/>
    <w:rsid w:val="0026589E"/>
    <w:rsid w:val="00266EB3"/>
    <w:rsid w:val="00267CB6"/>
    <w:rsid w:val="00267EF8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AB"/>
    <w:rsid w:val="0028044C"/>
    <w:rsid w:val="0028048B"/>
    <w:rsid w:val="0028111A"/>
    <w:rsid w:val="002817EC"/>
    <w:rsid w:val="00281F5E"/>
    <w:rsid w:val="00283592"/>
    <w:rsid w:val="0028363C"/>
    <w:rsid w:val="00283FA3"/>
    <w:rsid w:val="00284340"/>
    <w:rsid w:val="002845AC"/>
    <w:rsid w:val="00285E6C"/>
    <w:rsid w:val="00285F04"/>
    <w:rsid w:val="00287075"/>
    <w:rsid w:val="00287146"/>
    <w:rsid w:val="00287D08"/>
    <w:rsid w:val="0029014E"/>
    <w:rsid w:val="00290935"/>
    <w:rsid w:val="002913D6"/>
    <w:rsid w:val="00291BB4"/>
    <w:rsid w:val="002925DE"/>
    <w:rsid w:val="00292C66"/>
    <w:rsid w:val="0029318B"/>
    <w:rsid w:val="00293680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DE2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54E"/>
    <w:rsid w:val="002A59D0"/>
    <w:rsid w:val="002A5C3D"/>
    <w:rsid w:val="002A5D8B"/>
    <w:rsid w:val="002A6C11"/>
    <w:rsid w:val="002A6C41"/>
    <w:rsid w:val="002A6CDD"/>
    <w:rsid w:val="002A6FC7"/>
    <w:rsid w:val="002A7217"/>
    <w:rsid w:val="002A783B"/>
    <w:rsid w:val="002A7DF3"/>
    <w:rsid w:val="002B00B5"/>
    <w:rsid w:val="002B0CFA"/>
    <w:rsid w:val="002B171F"/>
    <w:rsid w:val="002B1C2D"/>
    <w:rsid w:val="002B1DB7"/>
    <w:rsid w:val="002B1DE7"/>
    <w:rsid w:val="002B1F25"/>
    <w:rsid w:val="002B25C0"/>
    <w:rsid w:val="002B2FCD"/>
    <w:rsid w:val="002B32A8"/>
    <w:rsid w:val="002B3565"/>
    <w:rsid w:val="002B407B"/>
    <w:rsid w:val="002B407C"/>
    <w:rsid w:val="002B4CAF"/>
    <w:rsid w:val="002B553B"/>
    <w:rsid w:val="002B587D"/>
    <w:rsid w:val="002B5B0B"/>
    <w:rsid w:val="002B6A07"/>
    <w:rsid w:val="002B6AE7"/>
    <w:rsid w:val="002B6C6B"/>
    <w:rsid w:val="002B72F5"/>
    <w:rsid w:val="002B737D"/>
    <w:rsid w:val="002B7488"/>
    <w:rsid w:val="002B76BC"/>
    <w:rsid w:val="002B780E"/>
    <w:rsid w:val="002B78F7"/>
    <w:rsid w:val="002B7AF2"/>
    <w:rsid w:val="002C043E"/>
    <w:rsid w:val="002C04C2"/>
    <w:rsid w:val="002C09A2"/>
    <w:rsid w:val="002C13EA"/>
    <w:rsid w:val="002C1547"/>
    <w:rsid w:val="002C25A0"/>
    <w:rsid w:val="002C2715"/>
    <w:rsid w:val="002C282D"/>
    <w:rsid w:val="002C321C"/>
    <w:rsid w:val="002C3384"/>
    <w:rsid w:val="002C3560"/>
    <w:rsid w:val="002C3EFD"/>
    <w:rsid w:val="002C4A68"/>
    <w:rsid w:val="002C5235"/>
    <w:rsid w:val="002C536C"/>
    <w:rsid w:val="002C555C"/>
    <w:rsid w:val="002C5DB1"/>
    <w:rsid w:val="002C5F6C"/>
    <w:rsid w:val="002C6693"/>
    <w:rsid w:val="002C729B"/>
    <w:rsid w:val="002C73EA"/>
    <w:rsid w:val="002C7FEF"/>
    <w:rsid w:val="002D0A8B"/>
    <w:rsid w:val="002D1038"/>
    <w:rsid w:val="002D10F3"/>
    <w:rsid w:val="002D1D09"/>
    <w:rsid w:val="002D1E0C"/>
    <w:rsid w:val="002D1F56"/>
    <w:rsid w:val="002D212B"/>
    <w:rsid w:val="002D23E1"/>
    <w:rsid w:val="002D3B57"/>
    <w:rsid w:val="002D3F88"/>
    <w:rsid w:val="002D4193"/>
    <w:rsid w:val="002D47E6"/>
    <w:rsid w:val="002D4B67"/>
    <w:rsid w:val="002D5353"/>
    <w:rsid w:val="002D5398"/>
    <w:rsid w:val="002D5584"/>
    <w:rsid w:val="002D65F7"/>
    <w:rsid w:val="002D66F5"/>
    <w:rsid w:val="002D6A84"/>
    <w:rsid w:val="002D6B9C"/>
    <w:rsid w:val="002D70B7"/>
    <w:rsid w:val="002E0666"/>
    <w:rsid w:val="002E18FF"/>
    <w:rsid w:val="002E2335"/>
    <w:rsid w:val="002E23C3"/>
    <w:rsid w:val="002E2FCE"/>
    <w:rsid w:val="002E37F7"/>
    <w:rsid w:val="002E3891"/>
    <w:rsid w:val="002E3909"/>
    <w:rsid w:val="002E4044"/>
    <w:rsid w:val="002E429F"/>
    <w:rsid w:val="002E479B"/>
    <w:rsid w:val="002E4943"/>
    <w:rsid w:val="002E49CB"/>
    <w:rsid w:val="002E50EA"/>
    <w:rsid w:val="002E52CC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ECC"/>
    <w:rsid w:val="002F25E9"/>
    <w:rsid w:val="002F408C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C77"/>
    <w:rsid w:val="002F71D3"/>
    <w:rsid w:val="002F7537"/>
    <w:rsid w:val="002F76E9"/>
    <w:rsid w:val="002F7E42"/>
    <w:rsid w:val="002F7F6A"/>
    <w:rsid w:val="003003E2"/>
    <w:rsid w:val="00300640"/>
    <w:rsid w:val="00300778"/>
    <w:rsid w:val="0030152A"/>
    <w:rsid w:val="0030153A"/>
    <w:rsid w:val="003017BE"/>
    <w:rsid w:val="00301B40"/>
    <w:rsid w:val="00301C03"/>
    <w:rsid w:val="00301EAE"/>
    <w:rsid w:val="00302572"/>
    <w:rsid w:val="003027A8"/>
    <w:rsid w:val="00302A79"/>
    <w:rsid w:val="00302C18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7282"/>
    <w:rsid w:val="00307581"/>
    <w:rsid w:val="00307DE3"/>
    <w:rsid w:val="00307EE7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EE5"/>
    <w:rsid w:val="00317B60"/>
    <w:rsid w:val="00320D1D"/>
    <w:rsid w:val="00320E0A"/>
    <w:rsid w:val="00321131"/>
    <w:rsid w:val="00321137"/>
    <w:rsid w:val="003229CA"/>
    <w:rsid w:val="00323063"/>
    <w:rsid w:val="003234E6"/>
    <w:rsid w:val="0032380A"/>
    <w:rsid w:val="00323975"/>
    <w:rsid w:val="0032407D"/>
    <w:rsid w:val="003243D5"/>
    <w:rsid w:val="00324C65"/>
    <w:rsid w:val="00324E02"/>
    <w:rsid w:val="003251E1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9"/>
    <w:rsid w:val="00340C4D"/>
    <w:rsid w:val="00341DE0"/>
    <w:rsid w:val="003420E0"/>
    <w:rsid w:val="00342173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DDE"/>
    <w:rsid w:val="003468F1"/>
    <w:rsid w:val="00346F16"/>
    <w:rsid w:val="00346F99"/>
    <w:rsid w:val="0034750A"/>
    <w:rsid w:val="00347BA8"/>
    <w:rsid w:val="00347E3E"/>
    <w:rsid w:val="00350C48"/>
    <w:rsid w:val="003511D3"/>
    <w:rsid w:val="00351B24"/>
    <w:rsid w:val="00352130"/>
    <w:rsid w:val="00352289"/>
    <w:rsid w:val="00352C21"/>
    <w:rsid w:val="00353573"/>
    <w:rsid w:val="00353707"/>
    <w:rsid w:val="003555CC"/>
    <w:rsid w:val="003561B4"/>
    <w:rsid w:val="003574ED"/>
    <w:rsid w:val="003576A7"/>
    <w:rsid w:val="003576FA"/>
    <w:rsid w:val="0036096A"/>
    <w:rsid w:val="00360B61"/>
    <w:rsid w:val="00361287"/>
    <w:rsid w:val="00361F2F"/>
    <w:rsid w:val="00361FBC"/>
    <w:rsid w:val="003628F9"/>
    <w:rsid w:val="00362D3F"/>
    <w:rsid w:val="00362E3A"/>
    <w:rsid w:val="003630B0"/>
    <w:rsid w:val="00363120"/>
    <w:rsid w:val="00363763"/>
    <w:rsid w:val="00363BBC"/>
    <w:rsid w:val="00364154"/>
    <w:rsid w:val="00366470"/>
    <w:rsid w:val="003669E5"/>
    <w:rsid w:val="00367673"/>
    <w:rsid w:val="00370617"/>
    <w:rsid w:val="00370901"/>
    <w:rsid w:val="003709D8"/>
    <w:rsid w:val="00370D02"/>
    <w:rsid w:val="00371C1B"/>
    <w:rsid w:val="00371D63"/>
    <w:rsid w:val="00373317"/>
    <w:rsid w:val="0037377A"/>
    <w:rsid w:val="00373994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10BB"/>
    <w:rsid w:val="0038125D"/>
    <w:rsid w:val="00381327"/>
    <w:rsid w:val="00381D36"/>
    <w:rsid w:val="00382150"/>
    <w:rsid w:val="0038300B"/>
    <w:rsid w:val="003832A8"/>
    <w:rsid w:val="003833EC"/>
    <w:rsid w:val="00383D60"/>
    <w:rsid w:val="00383DF5"/>
    <w:rsid w:val="0038434D"/>
    <w:rsid w:val="003845A7"/>
    <w:rsid w:val="003857BF"/>
    <w:rsid w:val="00385DC0"/>
    <w:rsid w:val="0038645E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E40"/>
    <w:rsid w:val="0039318E"/>
    <w:rsid w:val="003936CD"/>
    <w:rsid w:val="003938BA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F80"/>
    <w:rsid w:val="003A2BFD"/>
    <w:rsid w:val="003A37BF"/>
    <w:rsid w:val="003A3AE7"/>
    <w:rsid w:val="003A444D"/>
    <w:rsid w:val="003A4505"/>
    <w:rsid w:val="003A5365"/>
    <w:rsid w:val="003A546D"/>
    <w:rsid w:val="003A634F"/>
    <w:rsid w:val="003A64FA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2E3A"/>
    <w:rsid w:val="003B32F7"/>
    <w:rsid w:val="003B3E59"/>
    <w:rsid w:val="003B430A"/>
    <w:rsid w:val="003B482F"/>
    <w:rsid w:val="003B4BE8"/>
    <w:rsid w:val="003B4E07"/>
    <w:rsid w:val="003B5119"/>
    <w:rsid w:val="003B5AD3"/>
    <w:rsid w:val="003B5FA4"/>
    <w:rsid w:val="003B6539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A14"/>
    <w:rsid w:val="003C3BC2"/>
    <w:rsid w:val="003C3C33"/>
    <w:rsid w:val="003C3F27"/>
    <w:rsid w:val="003C474B"/>
    <w:rsid w:val="003C5099"/>
    <w:rsid w:val="003C5AF6"/>
    <w:rsid w:val="003C62D6"/>
    <w:rsid w:val="003C636B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A45"/>
    <w:rsid w:val="003D5EA3"/>
    <w:rsid w:val="003D6113"/>
    <w:rsid w:val="003D6245"/>
    <w:rsid w:val="003D6A16"/>
    <w:rsid w:val="003D75A3"/>
    <w:rsid w:val="003D76D7"/>
    <w:rsid w:val="003D7ECF"/>
    <w:rsid w:val="003D7EE9"/>
    <w:rsid w:val="003E0B36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106"/>
    <w:rsid w:val="003E6458"/>
    <w:rsid w:val="003E690B"/>
    <w:rsid w:val="003E6917"/>
    <w:rsid w:val="003E6CA0"/>
    <w:rsid w:val="003E724B"/>
    <w:rsid w:val="003E7618"/>
    <w:rsid w:val="003F0989"/>
    <w:rsid w:val="003F13AC"/>
    <w:rsid w:val="003F168A"/>
    <w:rsid w:val="003F183B"/>
    <w:rsid w:val="003F1886"/>
    <w:rsid w:val="003F19DB"/>
    <w:rsid w:val="003F2934"/>
    <w:rsid w:val="003F2EDD"/>
    <w:rsid w:val="003F36B9"/>
    <w:rsid w:val="003F385A"/>
    <w:rsid w:val="003F3912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E4F"/>
    <w:rsid w:val="003F7913"/>
    <w:rsid w:val="003F7B68"/>
    <w:rsid w:val="003F7E66"/>
    <w:rsid w:val="004002A8"/>
    <w:rsid w:val="00400760"/>
    <w:rsid w:val="00400A90"/>
    <w:rsid w:val="0040102D"/>
    <w:rsid w:val="004010B3"/>
    <w:rsid w:val="00401465"/>
    <w:rsid w:val="00401E9C"/>
    <w:rsid w:val="00402AAA"/>
    <w:rsid w:val="00402F90"/>
    <w:rsid w:val="00404F28"/>
    <w:rsid w:val="00405163"/>
    <w:rsid w:val="0040572F"/>
    <w:rsid w:val="00405BA7"/>
    <w:rsid w:val="00405BAA"/>
    <w:rsid w:val="004062FF"/>
    <w:rsid w:val="0040631B"/>
    <w:rsid w:val="00406554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C9B"/>
    <w:rsid w:val="00410504"/>
    <w:rsid w:val="00410A0F"/>
    <w:rsid w:val="00410BB0"/>
    <w:rsid w:val="00410E71"/>
    <w:rsid w:val="004113E2"/>
    <w:rsid w:val="00412245"/>
    <w:rsid w:val="004122D4"/>
    <w:rsid w:val="0041287F"/>
    <w:rsid w:val="00412DE8"/>
    <w:rsid w:val="00413316"/>
    <w:rsid w:val="004133CE"/>
    <w:rsid w:val="004134DF"/>
    <w:rsid w:val="0041360B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B15"/>
    <w:rsid w:val="00420C24"/>
    <w:rsid w:val="00420DCE"/>
    <w:rsid w:val="004212F0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30AF9"/>
    <w:rsid w:val="00431066"/>
    <w:rsid w:val="004313EF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33B"/>
    <w:rsid w:val="004356E2"/>
    <w:rsid w:val="00435D9E"/>
    <w:rsid w:val="00436000"/>
    <w:rsid w:val="004361BB"/>
    <w:rsid w:val="00436BD5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1569"/>
    <w:rsid w:val="004422DF"/>
    <w:rsid w:val="00442D95"/>
    <w:rsid w:val="00442FB4"/>
    <w:rsid w:val="004430B1"/>
    <w:rsid w:val="00443310"/>
    <w:rsid w:val="00445CA0"/>
    <w:rsid w:val="00446176"/>
    <w:rsid w:val="004464A2"/>
    <w:rsid w:val="00447B50"/>
    <w:rsid w:val="00447BD5"/>
    <w:rsid w:val="0045004D"/>
    <w:rsid w:val="00450BFC"/>
    <w:rsid w:val="00450E1B"/>
    <w:rsid w:val="004512D8"/>
    <w:rsid w:val="0045153F"/>
    <w:rsid w:val="00451D03"/>
    <w:rsid w:val="00451DFE"/>
    <w:rsid w:val="00452268"/>
    <w:rsid w:val="00452E0B"/>
    <w:rsid w:val="00453663"/>
    <w:rsid w:val="004538BB"/>
    <w:rsid w:val="00453F26"/>
    <w:rsid w:val="0045400B"/>
    <w:rsid w:val="0045406B"/>
    <w:rsid w:val="0045426D"/>
    <w:rsid w:val="0045510B"/>
    <w:rsid w:val="004556CC"/>
    <w:rsid w:val="0045598B"/>
    <w:rsid w:val="00455BCE"/>
    <w:rsid w:val="0045701C"/>
    <w:rsid w:val="0045714E"/>
    <w:rsid w:val="0045724E"/>
    <w:rsid w:val="004575A6"/>
    <w:rsid w:val="004576B7"/>
    <w:rsid w:val="004578A8"/>
    <w:rsid w:val="00457E4C"/>
    <w:rsid w:val="00461293"/>
    <w:rsid w:val="004613ED"/>
    <w:rsid w:val="004614C6"/>
    <w:rsid w:val="004615D2"/>
    <w:rsid w:val="004623BF"/>
    <w:rsid w:val="004627AB"/>
    <w:rsid w:val="0046283F"/>
    <w:rsid w:val="00462F2F"/>
    <w:rsid w:val="004631BC"/>
    <w:rsid w:val="00463645"/>
    <w:rsid w:val="00463BC7"/>
    <w:rsid w:val="00463E97"/>
    <w:rsid w:val="004649D9"/>
    <w:rsid w:val="00464D36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92"/>
    <w:rsid w:val="00476D9E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D2C"/>
    <w:rsid w:val="00485DBF"/>
    <w:rsid w:val="0048677F"/>
    <w:rsid w:val="00486AF4"/>
    <w:rsid w:val="00486B9D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680"/>
    <w:rsid w:val="00497A0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5164"/>
    <w:rsid w:val="004A5391"/>
    <w:rsid w:val="004A5619"/>
    <w:rsid w:val="004A5897"/>
    <w:rsid w:val="004A593E"/>
    <w:rsid w:val="004A650C"/>
    <w:rsid w:val="004A69C8"/>
    <w:rsid w:val="004A6C97"/>
    <w:rsid w:val="004A7F29"/>
    <w:rsid w:val="004B0796"/>
    <w:rsid w:val="004B09F7"/>
    <w:rsid w:val="004B0E07"/>
    <w:rsid w:val="004B10EC"/>
    <w:rsid w:val="004B141F"/>
    <w:rsid w:val="004B1491"/>
    <w:rsid w:val="004B16BA"/>
    <w:rsid w:val="004B1E8C"/>
    <w:rsid w:val="004B2D44"/>
    <w:rsid w:val="004B3987"/>
    <w:rsid w:val="004B3A9B"/>
    <w:rsid w:val="004B3C6B"/>
    <w:rsid w:val="004B44C5"/>
    <w:rsid w:val="004B4B80"/>
    <w:rsid w:val="004B55DC"/>
    <w:rsid w:val="004B7FA5"/>
    <w:rsid w:val="004C0479"/>
    <w:rsid w:val="004C0A38"/>
    <w:rsid w:val="004C12BA"/>
    <w:rsid w:val="004C1AD1"/>
    <w:rsid w:val="004C1DBC"/>
    <w:rsid w:val="004C2355"/>
    <w:rsid w:val="004C37B2"/>
    <w:rsid w:val="004C3ACD"/>
    <w:rsid w:val="004C3C46"/>
    <w:rsid w:val="004C402B"/>
    <w:rsid w:val="004C417C"/>
    <w:rsid w:val="004C49D5"/>
    <w:rsid w:val="004C5315"/>
    <w:rsid w:val="004C577C"/>
    <w:rsid w:val="004C581E"/>
    <w:rsid w:val="004C5CEB"/>
    <w:rsid w:val="004C7235"/>
    <w:rsid w:val="004C72EE"/>
    <w:rsid w:val="004C77E1"/>
    <w:rsid w:val="004C7F52"/>
    <w:rsid w:val="004D03AF"/>
    <w:rsid w:val="004D078E"/>
    <w:rsid w:val="004D082D"/>
    <w:rsid w:val="004D0BB5"/>
    <w:rsid w:val="004D0ED6"/>
    <w:rsid w:val="004D2824"/>
    <w:rsid w:val="004D2B7A"/>
    <w:rsid w:val="004D2F0B"/>
    <w:rsid w:val="004D36AE"/>
    <w:rsid w:val="004D4140"/>
    <w:rsid w:val="004D514B"/>
    <w:rsid w:val="004D528E"/>
    <w:rsid w:val="004D55FF"/>
    <w:rsid w:val="004D5BFF"/>
    <w:rsid w:val="004D6506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13A"/>
    <w:rsid w:val="004E3C09"/>
    <w:rsid w:val="004E3CC5"/>
    <w:rsid w:val="004E3F91"/>
    <w:rsid w:val="004E4B5E"/>
    <w:rsid w:val="004E52B6"/>
    <w:rsid w:val="004E53E9"/>
    <w:rsid w:val="004E6424"/>
    <w:rsid w:val="004E657B"/>
    <w:rsid w:val="004E6F7C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3A12"/>
    <w:rsid w:val="004F3D42"/>
    <w:rsid w:val="004F43A1"/>
    <w:rsid w:val="004F5160"/>
    <w:rsid w:val="004F5D45"/>
    <w:rsid w:val="004F6035"/>
    <w:rsid w:val="004F6690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25A"/>
    <w:rsid w:val="00502F97"/>
    <w:rsid w:val="00503352"/>
    <w:rsid w:val="005033D8"/>
    <w:rsid w:val="00503662"/>
    <w:rsid w:val="00503F00"/>
    <w:rsid w:val="00505460"/>
    <w:rsid w:val="00505CE1"/>
    <w:rsid w:val="00506058"/>
    <w:rsid w:val="005062DD"/>
    <w:rsid w:val="00506A1F"/>
    <w:rsid w:val="00507001"/>
    <w:rsid w:val="005077C6"/>
    <w:rsid w:val="00507CFB"/>
    <w:rsid w:val="00510245"/>
    <w:rsid w:val="0051067C"/>
    <w:rsid w:val="00510833"/>
    <w:rsid w:val="005108EF"/>
    <w:rsid w:val="00510A01"/>
    <w:rsid w:val="00511120"/>
    <w:rsid w:val="00511156"/>
    <w:rsid w:val="0051138B"/>
    <w:rsid w:val="00511A66"/>
    <w:rsid w:val="00512229"/>
    <w:rsid w:val="00512E08"/>
    <w:rsid w:val="005135E4"/>
    <w:rsid w:val="00513EDA"/>
    <w:rsid w:val="00513F6B"/>
    <w:rsid w:val="005142A8"/>
    <w:rsid w:val="00514425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C03"/>
    <w:rsid w:val="005233A5"/>
    <w:rsid w:val="00523C38"/>
    <w:rsid w:val="0052438E"/>
    <w:rsid w:val="00525E6C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60A"/>
    <w:rsid w:val="00531614"/>
    <w:rsid w:val="005319CA"/>
    <w:rsid w:val="00531A3D"/>
    <w:rsid w:val="00531DE9"/>
    <w:rsid w:val="005334AF"/>
    <w:rsid w:val="005336D9"/>
    <w:rsid w:val="00533DD7"/>
    <w:rsid w:val="00534175"/>
    <w:rsid w:val="0053426F"/>
    <w:rsid w:val="00534527"/>
    <w:rsid w:val="0053497F"/>
    <w:rsid w:val="00534DA3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4088"/>
    <w:rsid w:val="0054433B"/>
    <w:rsid w:val="005452DF"/>
    <w:rsid w:val="0054585E"/>
    <w:rsid w:val="00546073"/>
    <w:rsid w:val="0054736B"/>
    <w:rsid w:val="005478BB"/>
    <w:rsid w:val="00550BE8"/>
    <w:rsid w:val="00550C69"/>
    <w:rsid w:val="00550D72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E29"/>
    <w:rsid w:val="00556EE7"/>
    <w:rsid w:val="00557957"/>
    <w:rsid w:val="0056060F"/>
    <w:rsid w:val="005613E8"/>
    <w:rsid w:val="0056158C"/>
    <w:rsid w:val="00561816"/>
    <w:rsid w:val="005619B2"/>
    <w:rsid w:val="00561C27"/>
    <w:rsid w:val="0056255F"/>
    <w:rsid w:val="0056269B"/>
    <w:rsid w:val="0056298E"/>
    <w:rsid w:val="00562C8B"/>
    <w:rsid w:val="00563627"/>
    <w:rsid w:val="0056396A"/>
    <w:rsid w:val="005641CA"/>
    <w:rsid w:val="00564478"/>
    <w:rsid w:val="00564CE1"/>
    <w:rsid w:val="00565127"/>
    <w:rsid w:val="00566671"/>
    <w:rsid w:val="00566DAC"/>
    <w:rsid w:val="00566FEA"/>
    <w:rsid w:val="005676F5"/>
    <w:rsid w:val="00567C79"/>
    <w:rsid w:val="00570012"/>
    <w:rsid w:val="005715BD"/>
    <w:rsid w:val="005724FD"/>
    <w:rsid w:val="00572C10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415"/>
    <w:rsid w:val="00581885"/>
    <w:rsid w:val="00581FFE"/>
    <w:rsid w:val="0058204D"/>
    <w:rsid w:val="0058252A"/>
    <w:rsid w:val="00582EE0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67AE"/>
    <w:rsid w:val="005871B7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359"/>
    <w:rsid w:val="00597C8C"/>
    <w:rsid w:val="00597D3A"/>
    <w:rsid w:val="005A02B2"/>
    <w:rsid w:val="005A0352"/>
    <w:rsid w:val="005A1C96"/>
    <w:rsid w:val="005A21FA"/>
    <w:rsid w:val="005A24B9"/>
    <w:rsid w:val="005A274F"/>
    <w:rsid w:val="005A2951"/>
    <w:rsid w:val="005A2CB7"/>
    <w:rsid w:val="005A3174"/>
    <w:rsid w:val="005A4886"/>
    <w:rsid w:val="005A4E7B"/>
    <w:rsid w:val="005A4E82"/>
    <w:rsid w:val="005A5248"/>
    <w:rsid w:val="005A7264"/>
    <w:rsid w:val="005A74DB"/>
    <w:rsid w:val="005A78C7"/>
    <w:rsid w:val="005B07F8"/>
    <w:rsid w:val="005B1263"/>
    <w:rsid w:val="005B18AD"/>
    <w:rsid w:val="005B1C39"/>
    <w:rsid w:val="005B1DA4"/>
    <w:rsid w:val="005B2177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6242"/>
    <w:rsid w:val="005B6BDB"/>
    <w:rsid w:val="005B6CE4"/>
    <w:rsid w:val="005B6F7A"/>
    <w:rsid w:val="005B7044"/>
    <w:rsid w:val="005B7339"/>
    <w:rsid w:val="005B79F9"/>
    <w:rsid w:val="005C0642"/>
    <w:rsid w:val="005C0FC8"/>
    <w:rsid w:val="005C23E4"/>
    <w:rsid w:val="005C2763"/>
    <w:rsid w:val="005C28E9"/>
    <w:rsid w:val="005C2AAF"/>
    <w:rsid w:val="005C2C1D"/>
    <w:rsid w:val="005C3D75"/>
    <w:rsid w:val="005C4461"/>
    <w:rsid w:val="005C5186"/>
    <w:rsid w:val="005C5402"/>
    <w:rsid w:val="005C5DEF"/>
    <w:rsid w:val="005C5ECE"/>
    <w:rsid w:val="005C5ED9"/>
    <w:rsid w:val="005C6B73"/>
    <w:rsid w:val="005C6BE2"/>
    <w:rsid w:val="005C7A7A"/>
    <w:rsid w:val="005D071D"/>
    <w:rsid w:val="005D0D08"/>
    <w:rsid w:val="005D1075"/>
    <w:rsid w:val="005D1248"/>
    <w:rsid w:val="005D12C4"/>
    <w:rsid w:val="005D1494"/>
    <w:rsid w:val="005D2102"/>
    <w:rsid w:val="005D2885"/>
    <w:rsid w:val="005D395A"/>
    <w:rsid w:val="005D48A2"/>
    <w:rsid w:val="005D497A"/>
    <w:rsid w:val="005D4A08"/>
    <w:rsid w:val="005D4AA8"/>
    <w:rsid w:val="005D62B3"/>
    <w:rsid w:val="005D6CC9"/>
    <w:rsid w:val="005D764B"/>
    <w:rsid w:val="005D773B"/>
    <w:rsid w:val="005E0160"/>
    <w:rsid w:val="005E0A98"/>
    <w:rsid w:val="005E109D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351"/>
    <w:rsid w:val="005E542C"/>
    <w:rsid w:val="005E651B"/>
    <w:rsid w:val="005E6A00"/>
    <w:rsid w:val="005E6DD2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738"/>
    <w:rsid w:val="005F2CD9"/>
    <w:rsid w:val="005F2DD4"/>
    <w:rsid w:val="005F40BB"/>
    <w:rsid w:val="005F46D4"/>
    <w:rsid w:val="005F4CC2"/>
    <w:rsid w:val="005F551C"/>
    <w:rsid w:val="005F5CE7"/>
    <w:rsid w:val="005F5F36"/>
    <w:rsid w:val="005F618D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830"/>
    <w:rsid w:val="00604691"/>
    <w:rsid w:val="00604976"/>
    <w:rsid w:val="00604A64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93A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DE6"/>
    <w:rsid w:val="00613A36"/>
    <w:rsid w:val="00614254"/>
    <w:rsid w:val="0061433C"/>
    <w:rsid w:val="0061445B"/>
    <w:rsid w:val="00614C53"/>
    <w:rsid w:val="00615263"/>
    <w:rsid w:val="00615AD4"/>
    <w:rsid w:val="0061619C"/>
    <w:rsid w:val="00616BFE"/>
    <w:rsid w:val="00617567"/>
    <w:rsid w:val="00620A75"/>
    <w:rsid w:val="00621089"/>
    <w:rsid w:val="00621407"/>
    <w:rsid w:val="00621D27"/>
    <w:rsid w:val="00622B92"/>
    <w:rsid w:val="00622E33"/>
    <w:rsid w:val="00622FC5"/>
    <w:rsid w:val="00623C20"/>
    <w:rsid w:val="00623D33"/>
    <w:rsid w:val="00624FB0"/>
    <w:rsid w:val="006262CF"/>
    <w:rsid w:val="006266D4"/>
    <w:rsid w:val="006266E1"/>
    <w:rsid w:val="006269CB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893"/>
    <w:rsid w:val="00635A9E"/>
    <w:rsid w:val="00635C17"/>
    <w:rsid w:val="00635FEF"/>
    <w:rsid w:val="00636354"/>
    <w:rsid w:val="00636447"/>
    <w:rsid w:val="00636A17"/>
    <w:rsid w:val="006378C4"/>
    <w:rsid w:val="00640E50"/>
    <w:rsid w:val="00641975"/>
    <w:rsid w:val="006421A8"/>
    <w:rsid w:val="00642290"/>
    <w:rsid w:val="006423EC"/>
    <w:rsid w:val="006427ED"/>
    <w:rsid w:val="00642B49"/>
    <w:rsid w:val="00642E73"/>
    <w:rsid w:val="006430E4"/>
    <w:rsid w:val="006434FB"/>
    <w:rsid w:val="00644027"/>
    <w:rsid w:val="0064428A"/>
    <w:rsid w:val="00644375"/>
    <w:rsid w:val="0064481A"/>
    <w:rsid w:val="00644C3A"/>
    <w:rsid w:val="00644D13"/>
    <w:rsid w:val="00645A8E"/>
    <w:rsid w:val="00645D07"/>
    <w:rsid w:val="00645E86"/>
    <w:rsid w:val="00647777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C32"/>
    <w:rsid w:val="00652EC9"/>
    <w:rsid w:val="00653313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4D"/>
    <w:rsid w:val="00656718"/>
    <w:rsid w:val="00656BAC"/>
    <w:rsid w:val="00657A05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37E3"/>
    <w:rsid w:val="00664914"/>
    <w:rsid w:val="00664BF0"/>
    <w:rsid w:val="00664C0B"/>
    <w:rsid w:val="00665A3C"/>
    <w:rsid w:val="00665D0D"/>
    <w:rsid w:val="00665E16"/>
    <w:rsid w:val="006662EB"/>
    <w:rsid w:val="00666DFB"/>
    <w:rsid w:val="0066740E"/>
    <w:rsid w:val="006679B3"/>
    <w:rsid w:val="0067011C"/>
    <w:rsid w:val="00670C77"/>
    <w:rsid w:val="00670F64"/>
    <w:rsid w:val="00671260"/>
    <w:rsid w:val="00671492"/>
    <w:rsid w:val="006717E1"/>
    <w:rsid w:val="00671FFF"/>
    <w:rsid w:val="00672399"/>
    <w:rsid w:val="0067295F"/>
    <w:rsid w:val="00673B0F"/>
    <w:rsid w:val="00673B43"/>
    <w:rsid w:val="00673F70"/>
    <w:rsid w:val="00674720"/>
    <w:rsid w:val="006748B8"/>
    <w:rsid w:val="00674C30"/>
    <w:rsid w:val="00675203"/>
    <w:rsid w:val="00675E8D"/>
    <w:rsid w:val="006760A1"/>
    <w:rsid w:val="00676B02"/>
    <w:rsid w:val="006770D4"/>
    <w:rsid w:val="006773B8"/>
    <w:rsid w:val="006773E8"/>
    <w:rsid w:val="00677D3D"/>
    <w:rsid w:val="00677DE9"/>
    <w:rsid w:val="00680CBA"/>
    <w:rsid w:val="006813EB"/>
    <w:rsid w:val="006817C4"/>
    <w:rsid w:val="006819A9"/>
    <w:rsid w:val="00681E17"/>
    <w:rsid w:val="00682292"/>
    <w:rsid w:val="00682478"/>
    <w:rsid w:val="00682A59"/>
    <w:rsid w:val="00682BD8"/>
    <w:rsid w:val="0068306F"/>
    <w:rsid w:val="0068345F"/>
    <w:rsid w:val="0068458E"/>
    <w:rsid w:val="006848E7"/>
    <w:rsid w:val="006850FB"/>
    <w:rsid w:val="006852CE"/>
    <w:rsid w:val="00685B39"/>
    <w:rsid w:val="00686997"/>
    <w:rsid w:val="00686BAD"/>
    <w:rsid w:val="00686C6D"/>
    <w:rsid w:val="00687233"/>
    <w:rsid w:val="006873BE"/>
    <w:rsid w:val="0068754F"/>
    <w:rsid w:val="006903C0"/>
    <w:rsid w:val="0069052A"/>
    <w:rsid w:val="006909B7"/>
    <w:rsid w:val="00690BA0"/>
    <w:rsid w:val="00691664"/>
    <w:rsid w:val="0069186E"/>
    <w:rsid w:val="00691BD2"/>
    <w:rsid w:val="0069210E"/>
    <w:rsid w:val="00692790"/>
    <w:rsid w:val="00692877"/>
    <w:rsid w:val="00692C99"/>
    <w:rsid w:val="006930DF"/>
    <w:rsid w:val="00693285"/>
    <w:rsid w:val="006934CF"/>
    <w:rsid w:val="00693963"/>
    <w:rsid w:val="00693ACB"/>
    <w:rsid w:val="00693C50"/>
    <w:rsid w:val="00694097"/>
    <w:rsid w:val="006945EA"/>
    <w:rsid w:val="006947BD"/>
    <w:rsid w:val="006947C5"/>
    <w:rsid w:val="00694A77"/>
    <w:rsid w:val="00694D4F"/>
    <w:rsid w:val="00694EFB"/>
    <w:rsid w:val="006955CD"/>
    <w:rsid w:val="00696530"/>
    <w:rsid w:val="006967A1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BC9"/>
    <w:rsid w:val="006A7CF4"/>
    <w:rsid w:val="006B00A9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5FF"/>
    <w:rsid w:val="006B6D7C"/>
    <w:rsid w:val="006B70FB"/>
    <w:rsid w:val="006B77B4"/>
    <w:rsid w:val="006C04FB"/>
    <w:rsid w:val="006C0C3D"/>
    <w:rsid w:val="006C1465"/>
    <w:rsid w:val="006C162F"/>
    <w:rsid w:val="006C16EE"/>
    <w:rsid w:val="006C2583"/>
    <w:rsid w:val="006C26A7"/>
    <w:rsid w:val="006C2CEA"/>
    <w:rsid w:val="006C30E6"/>
    <w:rsid w:val="006C3273"/>
    <w:rsid w:val="006C3B7C"/>
    <w:rsid w:val="006C3D2F"/>
    <w:rsid w:val="006C457A"/>
    <w:rsid w:val="006C45E9"/>
    <w:rsid w:val="006C577B"/>
    <w:rsid w:val="006C660C"/>
    <w:rsid w:val="006C66D5"/>
    <w:rsid w:val="006C71AB"/>
    <w:rsid w:val="006D0A6F"/>
    <w:rsid w:val="006D0E5A"/>
    <w:rsid w:val="006D0EC4"/>
    <w:rsid w:val="006D119C"/>
    <w:rsid w:val="006D2216"/>
    <w:rsid w:val="006D27E6"/>
    <w:rsid w:val="006D2EB2"/>
    <w:rsid w:val="006D3267"/>
    <w:rsid w:val="006D3855"/>
    <w:rsid w:val="006D3E6B"/>
    <w:rsid w:val="006D4804"/>
    <w:rsid w:val="006D58B9"/>
    <w:rsid w:val="006D6905"/>
    <w:rsid w:val="006D6C20"/>
    <w:rsid w:val="006D6D63"/>
    <w:rsid w:val="006D71A0"/>
    <w:rsid w:val="006D756A"/>
    <w:rsid w:val="006D7C46"/>
    <w:rsid w:val="006E0006"/>
    <w:rsid w:val="006E01B1"/>
    <w:rsid w:val="006E083A"/>
    <w:rsid w:val="006E0857"/>
    <w:rsid w:val="006E0970"/>
    <w:rsid w:val="006E0F43"/>
    <w:rsid w:val="006E10BA"/>
    <w:rsid w:val="006E1305"/>
    <w:rsid w:val="006E227F"/>
    <w:rsid w:val="006E262F"/>
    <w:rsid w:val="006E29C7"/>
    <w:rsid w:val="006E2A46"/>
    <w:rsid w:val="006E3ACC"/>
    <w:rsid w:val="006E3DCD"/>
    <w:rsid w:val="006E3F7A"/>
    <w:rsid w:val="006E4181"/>
    <w:rsid w:val="006E443A"/>
    <w:rsid w:val="006E4D73"/>
    <w:rsid w:val="006E4EB7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955"/>
    <w:rsid w:val="006F1C41"/>
    <w:rsid w:val="006F1E76"/>
    <w:rsid w:val="006F231D"/>
    <w:rsid w:val="006F277E"/>
    <w:rsid w:val="006F2F98"/>
    <w:rsid w:val="006F345F"/>
    <w:rsid w:val="006F34A5"/>
    <w:rsid w:val="006F34BB"/>
    <w:rsid w:val="006F35F4"/>
    <w:rsid w:val="006F3881"/>
    <w:rsid w:val="006F3B0E"/>
    <w:rsid w:val="006F404A"/>
    <w:rsid w:val="006F4752"/>
    <w:rsid w:val="006F536D"/>
    <w:rsid w:val="006F56E3"/>
    <w:rsid w:val="006F58AF"/>
    <w:rsid w:val="006F5EBE"/>
    <w:rsid w:val="006F64D1"/>
    <w:rsid w:val="006F650B"/>
    <w:rsid w:val="006F650C"/>
    <w:rsid w:val="006F6977"/>
    <w:rsid w:val="006F747F"/>
    <w:rsid w:val="0070005F"/>
    <w:rsid w:val="00700C18"/>
    <w:rsid w:val="007011AB"/>
    <w:rsid w:val="00701BC0"/>
    <w:rsid w:val="00701F5E"/>
    <w:rsid w:val="007023F5"/>
    <w:rsid w:val="00702B73"/>
    <w:rsid w:val="00702D28"/>
    <w:rsid w:val="00703AF1"/>
    <w:rsid w:val="00704255"/>
    <w:rsid w:val="0070436E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4FD3"/>
    <w:rsid w:val="00715952"/>
    <w:rsid w:val="00715EE8"/>
    <w:rsid w:val="00716795"/>
    <w:rsid w:val="007169A1"/>
    <w:rsid w:val="00716CA0"/>
    <w:rsid w:val="007178CC"/>
    <w:rsid w:val="00717B97"/>
    <w:rsid w:val="00720154"/>
    <w:rsid w:val="00720CF3"/>
    <w:rsid w:val="00720D32"/>
    <w:rsid w:val="00720D3D"/>
    <w:rsid w:val="00721A9C"/>
    <w:rsid w:val="007221FA"/>
    <w:rsid w:val="0072239F"/>
    <w:rsid w:val="0072260B"/>
    <w:rsid w:val="00722A0A"/>
    <w:rsid w:val="007230EC"/>
    <w:rsid w:val="00723379"/>
    <w:rsid w:val="007239D7"/>
    <w:rsid w:val="007244C5"/>
    <w:rsid w:val="00724536"/>
    <w:rsid w:val="007253F3"/>
    <w:rsid w:val="00725BC7"/>
    <w:rsid w:val="00726A4B"/>
    <w:rsid w:val="00726B50"/>
    <w:rsid w:val="00726F7C"/>
    <w:rsid w:val="00727294"/>
    <w:rsid w:val="00727346"/>
    <w:rsid w:val="00727BF4"/>
    <w:rsid w:val="00727D59"/>
    <w:rsid w:val="007312FD"/>
    <w:rsid w:val="007322F9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B53"/>
    <w:rsid w:val="007354D4"/>
    <w:rsid w:val="00735711"/>
    <w:rsid w:val="00735B6D"/>
    <w:rsid w:val="00735C7A"/>
    <w:rsid w:val="00736637"/>
    <w:rsid w:val="00737041"/>
    <w:rsid w:val="00737046"/>
    <w:rsid w:val="007370B4"/>
    <w:rsid w:val="0073737D"/>
    <w:rsid w:val="00737D06"/>
    <w:rsid w:val="007402EF"/>
    <w:rsid w:val="007405C9"/>
    <w:rsid w:val="0074145A"/>
    <w:rsid w:val="00741475"/>
    <w:rsid w:val="007418C9"/>
    <w:rsid w:val="00741B02"/>
    <w:rsid w:val="00741FE3"/>
    <w:rsid w:val="007420BB"/>
    <w:rsid w:val="0074211D"/>
    <w:rsid w:val="0074286B"/>
    <w:rsid w:val="00742974"/>
    <w:rsid w:val="00742E0F"/>
    <w:rsid w:val="00742E83"/>
    <w:rsid w:val="00743C5A"/>
    <w:rsid w:val="00743E88"/>
    <w:rsid w:val="007444C1"/>
    <w:rsid w:val="0074479B"/>
    <w:rsid w:val="0074545B"/>
    <w:rsid w:val="00745643"/>
    <w:rsid w:val="007458C6"/>
    <w:rsid w:val="007459A9"/>
    <w:rsid w:val="00745DFB"/>
    <w:rsid w:val="00746166"/>
    <w:rsid w:val="00746362"/>
    <w:rsid w:val="00746592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DA"/>
    <w:rsid w:val="0075373B"/>
    <w:rsid w:val="0075385C"/>
    <w:rsid w:val="00753FA3"/>
    <w:rsid w:val="00754BEB"/>
    <w:rsid w:val="00754C87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D06"/>
    <w:rsid w:val="00762D0E"/>
    <w:rsid w:val="0076407E"/>
    <w:rsid w:val="00764110"/>
    <w:rsid w:val="00764456"/>
    <w:rsid w:val="00764E15"/>
    <w:rsid w:val="00765F41"/>
    <w:rsid w:val="007660F9"/>
    <w:rsid w:val="007667D9"/>
    <w:rsid w:val="0076773C"/>
    <w:rsid w:val="00767852"/>
    <w:rsid w:val="00767D34"/>
    <w:rsid w:val="0077067E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92D"/>
    <w:rsid w:val="00773C98"/>
    <w:rsid w:val="00773E3E"/>
    <w:rsid w:val="007753D6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12DE"/>
    <w:rsid w:val="00781541"/>
    <w:rsid w:val="00781795"/>
    <w:rsid w:val="00781A63"/>
    <w:rsid w:val="00781D40"/>
    <w:rsid w:val="00781DA3"/>
    <w:rsid w:val="007820C9"/>
    <w:rsid w:val="0078243F"/>
    <w:rsid w:val="0078329D"/>
    <w:rsid w:val="007832C4"/>
    <w:rsid w:val="00783690"/>
    <w:rsid w:val="00783801"/>
    <w:rsid w:val="007838B7"/>
    <w:rsid w:val="00783AB6"/>
    <w:rsid w:val="00783C09"/>
    <w:rsid w:val="00783F49"/>
    <w:rsid w:val="007843F4"/>
    <w:rsid w:val="00784B91"/>
    <w:rsid w:val="007851E1"/>
    <w:rsid w:val="00785A12"/>
    <w:rsid w:val="00785AA2"/>
    <w:rsid w:val="00785AEE"/>
    <w:rsid w:val="00785FCA"/>
    <w:rsid w:val="007860F7"/>
    <w:rsid w:val="007861EC"/>
    <w:rsid w:val="00786379"/>
    <w:rsid w:val="007864F2"/>
    <w:rsid w:val="00786862"/>
    <w:rsid w:val="00786B21"/>
    <w:rsid w:val="007875DF"/>
    <w:rsid w:val="00787867"/>
    <w:rsid w:val="00787AC4"/>
    <w:rsid w:val="00787C50"/>
    <w:rsid w:val="0079025C"/>
    <w:rsid w:val="00790660"/>
    <w:rsid w:val="00790B01"/>
    <w:rsid w:val="00790C4F"/>
    <w:rsid w:val="00791401"/>
    <w:rsid w:val="00792161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48C"/>
    <w:rsid w:val="007947CB"/>
    <w:rsid w:val="0079521E"/>
    <w:rsid w:val="0079581E"/>
    <w:rsid w:val="0079687A"/>
    <w:rsid w:val="00796C84"/>
    <w:rsid w:val="00796EA4"/>
    <w:rsid w:val="00797272"/>
    <w:rsid w:val="00797BC5"/>
    <w:rsid w:val="00797D2E"/>
    <w:rsid w:val="007A01A6"/>
    <w:rsid w:val="007A05FD"/>
    <w:rsid w:val="007A09E6"/>
    <w:rsid w:val="007A0E46"/>
    <w:rsid w:val="007A1097"/>
    <w:rsid w:val="007A146A"/>
    <w:rsid w:val="007A22B8"/>
    <w:rsid w:val="007A2C47"/>
    <w:rsid w:val="007A3903"/>
    <w:rsid w:val="007A3B3F"/>
    <w:rsid w:val="007A402E"/>
    <w:rsid w:val="007A47C6"/>
    <w:rsid w:val="007A4B65"/>
    <w:rsid w:val="007A4BA3"/>
    <w:rsid w:val="007A4C6F"/>
    <w:rsid w:val="007A4E1C"/>
    <w:rsid w:val="007A63BF"/>
    <w:rsid w:val="007A71E7"/>
    <w:rsid w:val="007A766B"/>
    <w:rsid w:val="007A7A5E"/>
    <w:rsid w:val="007A7DED"/>
    <w:rsid w:val="007B00D1"/>
    <w:rsid w:val="007B0B6E"/>
    <w:rsid w:val="007B1164"/>
    <w:rsid w:val="007B140D"/>
    <w:rsid w:val="007B197C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F1"/>
    <w:rsid w:val="007B5837"/>
    <w:rsid w:val="007B608C"/>
    <w:rsid w:val="007B6535"/>
    <w:rsid w:val="007B6D2E"/>
    <w:rsid w:val="007B6D7A"/>
    <w:rsid w:val="007B6D8F"/>
    <w:rsid w:val="007B7559"/>
    <w:rsid w:val="007B76C3"/>
    <w:rsid w:val="007B76F2"/>
    <w:rsid w:val="007C11ED"/>
    <w:rsid w:val="007C263F"/>
    <w:rsid w:val="007C2698"/>
    <w:rsid w:val="007C27BC"/>
    <w:rsid w:val="007C2A32"/>
    <w:rsid w:val="007C2A69"/>
    <w:rsid w:val="007C2CCA"/>
    <w:rsid w:val="007C3122"/>
    <w:rsid w:val="007C33A4"/>
    <w:rsid w:val="007C348B"/>
    <w:rsid w:val="007C364B"/>
    <w:rsid w:val="007C36CA"/>
    <w:rsid w:val="007C472A"/>
    <w:rsid w:val="007C477E"/>
    <w:rsid w:val="007C4BCE"/>
    <w:rsid w:val="007C4EA8"/>
    <w:rsid w:val="007C518E"/>
    <w:rsid w:val="007C5400"/>
    <w:rsid w:val="007C5554"/>
    <w:rsid w:val="007C6706"/>
    <w:rsid w:val="007C6AA2"/>
    <w:rsid w:val="007C6EB3"/>
    <w:rsid w:val="007C6ECA"/>
    <w:rsid w:val="007C719B"/>
    <w:rsid w:val="007C7BDE"/>
    <w:rsid w:val="007C7DBB"/>
    <w:rsid w:val="007C7E1E"/>
    <w:rsid w:val="007D00DF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3EB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E0104"/>
    <w:rsid w:val="007E08CF"/>
    <w:rsid w:val="007E0B6F"/>
    <w:rsid w:val="007E1820"/>
    <w:rsid w:val="007E1919"/>
    <w:rsid w:val="007E22DB"/>
    <w:rsid w:val="007E24AF"/>
    <w:rsid w:val="007E2959"/>
    <w:rsid w:val="007E2CB4"/>
    <w:rsid w:val="007E35F2"/>
    <w:rsid w:val="007E3F5A"/>
    <w:rsid w:val="007E5278"/>
    <w:rsid w:val="007E536E"/>
    <w:rsid w:val="007E5C43"/>
    <w:rsid w:val="007E5F8D"/>
    <w:rsid w:val="007E6276"/>
    <w:rsid w:val="007E679C"/>
    <w:rsid w:val="007E6818"/>
    <w:rsid w:val="007E6819"/>
    <w:rsid w:val="007E6F77"/>
    <w:rsid w:val="007E7B22"/>
    <w:rsid w:val="007E7F34"/>
    <w:rsid w:val="007F1A6B"/>
    <w:rsid w:val="007F1D7C"/>
    <w:rsid w:val="007F2545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F7A"/>
    <w:rsid w:val="007F7420"/>
    <w:rsid w:val="008000C5"/>
    <w:rsid w:val="0080079F"/>
    <w:rsid w:val="00801416"/>
    <w:rsid w:val="00801F39"/>
    <w:rsid w:val="00802698"/>
    <w:rsid w:val="00802711"/>
    <w:rsid w:val="00803081"/>
    <w:rsid w:val="008037C4"/>
    <w:rsid w:val="0080394D"/>
    <w:rsid w:val="00804202"/>
    <w:rsid w:val="0080475D"/>
    <w:rsid w:val="00805D15"/>
    <w:rsid w:val="00805E38"/>
    <w:rsid w:val="00807076"/>
    <w:rsid w:val="00807662"/>
    <w:rsid w:val="00807AA5"/>
    <w:rsid w:val="00807EA8"/>
    <w:rsid w:val="008102DA"/>
    <w:rsid w:val="00810394"/>
    <w:rsid w:val="00810583"/>
    <w:rsid w:val="00810594"/>
    <w:rsid w:val="00810C97"/>
    <w:rsid w:val="00810DB7"/>
    <w:rsid w:val="0081130A"/>
    <w:rsid w:val="008114B8"/>
    <w:rsid w:val="00811BE4"/>
    <w:rsid w:val="008125FD"/>
    <w:rsid w:val="00812942"/>
    <w:rsid w:val="00812A2A"/>
    <w:rsid w:val="008130E7"/>
    <w:rsid w:val="008134CB"/>
    <w:rsid w:val="0081365B"/>
    <w:rsid w:val="00813897"/>
    <w:rsid w:val="008141F0"/>
    <w:rsid w:val="008144C5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EEC"/>
    <w:rsid w:val="008226F0"/>
    <w:rsid w:val="008227BC"/>
    <w:rsid w:val="00822AEC"/>
    <w:rsid w:val="008230D6"/>
    <w:rsid w:val="00823238"/>
    <w:rsid w:val="00823550"/>
    <w:rsid w:val="008236C5"/>
    <w:rsid w:val="00824171"/>
    <w:rsid w:val="00824EDE"/>
    <w:rsid w:val="0082545D"/>
    <w:rsid w:val="00825489"/>
    <w:rsid w:val="00825D71"/>
    <w:rsid w:val="00825DF1"/>
    <w:rsid w:val="0082647E"/>
    <w:rsid w:val="0082677C"/>
    <w:rsid w:val="008273E7"/>
    <w:rsid w:val="00827625"/>
    <w:rsid w:val="008276EA"/>
    <w:rsid w:val="00827CEB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212F"/>
    <w:rsid w:val="008321FA"/>
    <w:rsid w:val="008329DB"/>
    <w:rsid w:val="008332B4"/>
    <w:rsid w:val="008334B7"/>
    <w:rsid w:val="00833DD1"/>
    <w:rsid w:val="00834526"/>
    <w:rsid w:val="00834941"/>
    <w:rsid w:val="008352BE"/>
    <w:rsid w:val="0083594F"/>
    <w:rsid w:val="0083644E"/>
    <w:rsid w:val="00836702"/>
    <w:rsid w:val="00836A4F"/>
    <w:rsid w:val="00836DDA"/>
    <w:rsid w:val="00836EF0"/>
    <w:rsid w:val="0083775B"/>
    <w:rsid w:val="00840DFB"/>
    <w:rsid w:val="00840EEC"/>
    <w:rsid w:val="008411FB"/>
    <w:rsid w:val="00841202"/>
    <w:rsid w:val="00841303"/>
    <w:rsid w:val="00841F95"/>
    <w:rsid w:val="00842269"/>
    <w:rsid w:val="00842D0F"/>
    <w:rsid w:val="00842D21"/>
    <w:rsid w:val="00843072"/>
    <w:rsid w:val="008432D3"/>
    <w:rsid w:val="008445F6"/>
    <w:rsid w:val="008448E9"/>
    <w:rsid w:val="00844B85"/>
    <w:rsid w:val="0084589F"/>
    <w:rsid w:val="0084645D"/>
    <w:rsid w:val="0084654E"/>
    <w:rsid w:val="00846CDC"/>
    <w:rsid w:val="00846F26"/>
    <w:rsid w:val="00847A28"/>
    <w:rsid w:val="00850090"/>
    <w:rsid w:val="008500A9"/>
    <w:rsid w:val="00850A6C"/>
    <w:rsid w:val="00850DE6"/>
    <w:rsid w:val="0085205A"/>
    <w:rsid w:val="0085232C"/>
    <w:rsid w:val="00852345"/>
    <w:rsid w:val="0085239A"/>
    <w:rsid w:val="00852C4A"/>
    <w:rsid w:val="0085362D"/>
    <w:rsid w:val="008536DA"/>
    <w:rsid w:val="008538DB"/>
    <w:rsid w:val="00853987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AF5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511"/>
    <w:rsid w:val="008666A0"/>
    <w:rsid w:val="00866B22"/>
    <w:rsid w:val="00866ED3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2E8"/>
    <w:rsid w:val="008732FF"/>
    <w:rsid w:val="00873EB9"/>
    <w:rsid w:val="00874B42"/>
    <w:rsid w:val="008759AC"/>
    <w:rsid w:val="00875CD3"/>
    <w:rsid w:val="00876BC7"/>
    <w:rsid w:val="00876EAC"/>
    <w:rsid w:val="00877975"/>
    <w:rsid w:val="00880758"/>
    <w:rsid w:val="008811B0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90169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295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0A3"/>
    <w:rsid w:val="008A4229"/>
    <w:rsid w:val="008A431B"/>
    <w:rsid w:val="008A43D8"/>
    <w:rsid w:val="008A44B6"/>
    <w:rsid w:val="008A4612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836"/>
    <w:rsid w:val="008B1A1D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5BFA"/>
    <w:rsid w:val="008B61AB"/>
    <w:rsid w:val="008B6359"/>
    <w:rsid w:val="008B64BF"/>
    <w:rsid w:val="008B6F4B"/>
    <w:rsid w:val="008B7EEF"/>
    <w:rsid w:val="008C01E9"/>
    <w:rsid w:val="008C07EB"/>
    <w:rsid w:val="008C0A56"/>
    <w:rsid w:val="008C0E2F"/>
    <w:rsid w:val="008C17E1"/>
    <w:rsid w:val="008C18B2"/>
    <w:rsid w:val="008C27BC"/>
    <w:rsid w:val="008C2B05"/>
    <w:rsid w:val="008C2B8E"/>
    <w:rsid w:val="008C2D6D"/>
    <w:rsid w:val="008C2E6A"/>
    <w:rsid w:val="008C39C5"/>
    <w:rsid w:val="008C3C77"/>
    <w:rsid w:val="008C432C"/>
    <w:rsid w:val="008C4536"/>
    <w:rsid w:val="008C4692"/>
    <w:rsid w:val="008C4FA6"/>
    <w:rsid w:val="008C4FB4"/>
    <w:rsid w:val="008C513F"/>
    <w:rsid w:val="008C5778"/>
    <w:rsid w:val="008C5947"/>
    <w:rsid w:val="008C66C7"/>
    <w:rsid w:val="008C7B4F"/>
    <w:rsid w:val="008C7EC0"/>
    <w:rsid w:val="008D0359"/>
    <w:rsid w:val="008D0562"/>
    <w:rsid w:val="008D0A50"/>
    <w:rsid w:val="008D1098"/>
    <w:rsid w:val="008D165F"/>
    <w:rsid w:val="008D19A7"/>
    <w:rsid w:val="008D1C99"/>
    <w:rsid w:val="008D2349"/>
    <w:rsid w:val="008D24F5"/>
    <w:rsid w:val="008D30FD"/>
    <w:rsid w:val="008D3196"/>
    <w:rsid w:val="008D3726"/>
    <w:rsid w:val="008D3D69"/>
    <w:rsid w:val="008D4368"/>
    <w:rsid w:val="008D5511"/>
    <w:rsid w:val="008D5930"/>
    <w:rsid w:val="008D6611"/>
    <w:rsid w:val="008D6740"/>
    <w:rsid w:val="008D6D9B"/>
    <w:rsid w:val="008D6E00"/>
    <w:rsid w:val="008D72F7"/>
    <w:rsid w:val="008D7E6D"/>
    <w:rsid w:val="008D7F16"/>
    <w:rsid w:val="008E00D0"/>
    <w:rsid w:val="008E023F"/>
    <w:rsid w:val="008E051A"/>
    <w:rsid w:val="008E1A1F"/>
    <w:rsid w:val="008E1ED6"/>
    <w:rsid w:val="008E1FE4"/>
    <w:rsid w:val="008E2797"/>
    <w:rsid w:val="008E2910"/>
    <w:rsid w:val="008E2C0F"/>
    <w:rsid w:val="008E3389"/>
    <w:rsid w:val="008E3558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1E18"/>
    <w:rsid w:val="008F3DCC"/>
    <w:rsid w:val="008F4787"/>
    <w:rsid w:val="008F4C6F"/>
    <w:rsid w:val="008F50A6"/>
    <w:rsid w:val="008F51FC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A42"/>
    <w:rsid w:val="00901CD1"/>
    <w:rsid w:val="00901D90"/>
    <w:rsid w:val="009026C9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28B"/>
    <w:rsid w:val="009116AD"/>
    <w:rsid w:val="009116DB"/>
    <w:rsid w:val="00911A16"/>
    <w:rsid w:val="00911B2D"/>
    <w:rsid w:val="00912881"/>
    <w:rsid w:val="00912B89"/>
    <w:rsid w:val="00912D89"/>
    <w:rsid w:val="009131EE"/>
    <w:rsid w:val="009133EF"/>
    <w:rsid w:val="00913AD8"/>
    <w:rsid w:val="009152CB"/>
    <w:rsid w:val="009158DF"/>
    <w:rsid w:val="00916BCF"/>
    <w:rsid w:val="009170D3"/>
    <w:rsid w:val="00917241"/>
    <w:rsid w:val="0091727B"/>
    <w:rsid w:val="0091745D"/>
    <w:rsid w:val="00917B5E"/>
    <w:rsid w:val="00917EFF"/>
    <w:rsid w:val="00920F57"/>
    <w:rsid w:val="00921411"/>
    <w:rsid w:val="00921B1C"/>
    <w:rsid w:val="00921E43"/>
    <w:rsid w:val="00921F13"/>
    <w:rsid w:val="00922379"/>
    <w:rsid w:val="00922660"/>
    <w:rsid w:val="00922B08"/>
    <w:rsid w:val="00922C38"/>
    <w:rsid w:val="00923921"/>
    <w:rsid w:val="00923981"/>
    <w:rsid w:val="009241E5"/>
    <w:rsid w:val="00924DFE"/>
    <w:rsid w:val="009255EB"/>
    <w:rsid w:val="00925EA0"/>
    <w:rsid w:val="00926150"/>
    <w:rsid w:val="00926221"/>
    <w:rsid w:val="009262FE"/>
    <w:rsid w:val="00926B1B"/>
    <w:rsid w:val="00927A7F"/>
    <w:rsid w:val="00927C36"/>
    <w:rsid w:val="009304ED"/>
    <w:rsid w:val="00930CD3"/>
    <w:rsid w:val="0093183F"/>
    <w:rsid w:val="00931850"/>
    <w:rsid w:val="0093220A"/>
    <w:rsid w:val="00932326"/>
    <w:rsid w:val="0093295F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5830"/>
    <w:rsid w:val="00935A91"/>
    <w:rsid w:val="00936592"/>
    <w:rsid w:val="009368A6"/>
    <w:rsid w:val="00936A6C"/>
    <w:rsid w:val="00936BF1"/>
    <w:rsid w:val="009372FC"/>
    <w:rsid w:val="0093741E"/>
    <w:rsid w:val="009376D1"/>
    <w:rsid w:val="009404AB"/>
    <w:rsid w:val="00940A91"/>
    <w:rsid w:val="00940AF7"/>
    <w:rsid w:val="0094155E"/>
    <w:rsid w:val="00941868"/>
    <w:rsid w:val="00942003"/>
    <w:rsid w:val="0094228A"/>
    <w:rsid w:val="0094266F"/>
    <w:rsid w:val="0094287B"/>
    <w:rsid w:val="00942F07"/>
    <w:rsid w:val="00943105"/>
    <w:rsid w:val="00944072"/>
    <w:rsid w:val="009445E0"/>
    <w:rsid w:val="00944FA0"/>
    <w:rsid w:val="00945E56"/>
    <w:rsid w:val="0094707D"/>
    <w:rsid w:val="009472D7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3EA"/>
    <w:rsid w:val="0095266F"/>
    <w:rsid w:val="009536CB"/>
    <w:rsid w:val="00953E72"/>
    <w:rsid w:val="00953F59"/>
    <w:rsid w:val="00954751"/>
    <w:rsid w:val="00954A55"/>
    <w:rsid w:val="00954CD6"/>
    <w:rsid w:val="00954D1C"/>
    <w:rsid w:val="00954ED4"/>
    <w:rsid w:val="009557CE"/>
    <w:rsid w:val="0095591B"/>
    <w:rsid w:val="00955DFD"/>
    <w:rsid w:val="0095655D"/>
    <w:rsid w:val="0095663C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535C"/>
    <w:rsid w:val="009658AB"/>
    <w:rsid w:val="00965C39"/>
    <w:rsid w:val="00965CE0"/>
    <w:rsid w:val="00965E31"/>
    <w:rsid w:val="00966A50"/>
    <w:rsid w:val="00966CA6"/>
    <w:rsid w:val="00966ED7"/>
    <w:rsid w:val="00967ADB"/>
    <w:rsid w:val="0097010A"/>
    <w:rsid w:val="009706D4"/>
    <w:rsid w:val="00970B6A"/>
    <w:rsid w:val="00970CC4"/>
    <w:rsid w:val="00970D7B"/>
    <w:rsid w:val="0097100A"/>
    <w:rsid w:val="00972956"/>
    <w:rsid w:val="00972B1E"/>
    <w:rsid w:val="00972F49"/>
    <w:rsid w:val="00973700"/>
    <w:rsid w:val="00973960"/>
    <w:rsid w:val="00973C50"/>
    <w:rsid w:val="0097539B"/>
    <w:rsid w:val="00975C91"/>
    <w:rsid w:val="00975D72"/>
    <w:rsid w:val="00976B89"/>
    <w:rsid w:val="00977318"/>
    <w:rsid w:val="0097757C"/>
    <w:rsid w:val="0098053B"/>
    <w:rsid w:val="00980ACA"/>
    <w:rsid w:val="0098125C"/>
    <w:rsid w:val="0098146B"/>
    <w:rsid w:val="00981877"/>
    <w:rsid w:val="009829FD"/>
    <w:rsid w:val="00982F90"/>
    <w:rsid w:val="00983984"/>
    <w:rsid w:val="00983BA8"/>
    <w:rsid w:val="00983C3B"/>
    <w:rsid w:val="00984DFF"/>
    <w:rsid w:val="0098555E"/>
    <w:rsid w:val="00986423"/>
    <w:rsid w:val="00986D0E"/>
    <w:rsid w:val="009871C5"/>
    <w:rsid w:val="0098742C"/>
    <w:rsid w:val="0098765F"/>
    <w:rsid w:val="00987688"/>
    <w:rsid w:val="00987A47"/>
    <w:rsid w:val="00987DFA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EAF"/>
    <w:rsid w:val="00995139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28A"/>
    <w:rsid w:val="009A2627"/>
    <w:rsid w:val="009A28F9"/>
    <w:rsid w:val="009A2E7A"/>
    <w:rsid w:val="009A2F7F"/>
    <w:rsid w:val="009A347B"/>
    <w:rsid w:val="009A39B3"/>
    <w:rsid w:val="009A3A46"/>
    <w:rsid w:val="009A5D79"/>
    <w:rsid w:val="009A608A"/>
    <w:rsid w:val="009A62E0"/>
    <w:rsid w:val="009A6354"/>
    <w:rsid w:val="009A64BF"/>
    <w:rsid w:val="009A6BD5"/>
    <w:rsid w:val="009A74C3"/>
    <w:rsid w:val="009A7D1C"/>
    <w:rsid w:val="009B0580"/>
    <w:rsid w:val="009B0714"/>
    <w:rsid w:val="009B0F6A"/>
    <w:rsid w:val="009B129D"/>
    <w:rsid w:val="009B1335"/>
    <w:rsid w:val="009B14D7"/>
    <w:rsid w:val="009B1665"/>
    <w:rsid w:val="009B1920"/>
    <w:rsid w:val="009B241F"/>
    <w:rsid w:val="009B27B5"/>
    <w:rsid w:val="009B31D6"/>
    <w:rsid w:val="009B385E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702A"/>
    <w:rsid w:val="009B70A0"/>
    <w:rsid w:val="009C01F0"/>
    <w:rsid w:val="009C0303"/>
    <w:rsid w:val="009C0693"/>
    <w:rsid w:val="009C0E41"/>
    <w:rsid w:val="009C18BB"/>
    <w:rsid w:val="009C1904"/>
    <w:rsid w:val="009C1AD8"/>
    <w:rsid w:val="009C1DA9"/>
    <w:rsid w:val="009C1E7C"/>
    <w:rsid w:val="009C1FD9"/>
    <w:rsid w:val="009C21E0"/>
    <w:rsid w:val="009C256D"/>
    <w:rsid w:val="009C3555"/>
    <w:rsid w:val="009C3562"/>
    <w:rsid w:val="009C379A"/>
    <w:rsid w:val="009C37C7"/>
    <w:rsid w:val="009C38A5"/>
    <w:rsid w:val="009C3936"/>
    <w:rsid w:val="009C473C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CE6"/>
    <w:rsid w:val="009D046D"/>
    <w:rsid w:val="009D0E38"/>
    <w:rsid w:val="009D0E99"/>
    <w:rsid w:val="009D0F7A"/>
    <w:rsid w:val="009D1640"/>
    <w:rsid w:val="009D1A2B"/>
    <w:rsid w:val="009D244A"/>
    <w:rsid w:val="009D27D6"/>
    <w:rsid w:val="009D3554"/>
    <w:rsid w:val="009D4157"/>
    <w:rsid w:val="009D434D"/>
    <w:rsid w:val="009D4394"/>
    <w:rsid w:val="009D45AE"/>
    <w:rsid w:val="009D50B3"/>
    <w:rsid w:val="009D691C"/>
    <w:rsid w:val="009D6F6C"/>
    <w:rsid w:val="009D756C"/>
    <w:rsid w:val="009D7C0D"/>
    <w:rsid w:val="009D7D08"/>
    <w:rsid w:val="009E0B37"/>
    <w:rsid w:val="009E0BF0"/>
    <w:rsid w:val="009E0C93"/>
    <w:rsid w:val="009E0F8F"/>
    <w:rsid w:val="009E13E5"/>
    <w:rsid w:val="009E1853"/>
    <w:rsid w:val="009E1CCF"/>
    <w:rsid w:val="009E1EAC"/>
    <w:rsid w:val="009E2F3B"/>
    <w:rsid w:val="009E3528"/>
    <w:rsid w:val="009E3BBC"/>
    <w:rsid w:val="009E3C3B"/>
    <w:rsid w:val="009E4848"/>
    <w:rsid w:val="009E4D3F"/>
    <w:rsid w:val="009E54A0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633"/>
    <w:rsid w:val="009F4EA8"/>
    <w:rsid w:val="009F5CF0"/>
    <w:rsid w:val="009F5E97"/>
    <w:rsid w:val="009F61A9"/>
    <w:rsid w:val="009F68BB"/>
    <w:rsid w:val="009F6F55"/>
    <w:rsid w:val="009F71DE"/>
    <w:rsid w:val="009F7316"/>
    <w:rsid w:val="009F7423"/>
    <w:rsid w:val="00A00531"/>
    <w:rsid w:val="00A01C9C"/>
    <w:rsid w:val="00A0276E"/>
    <w:rsid w:val="00A028C3"/>
    <w:rsid w:val="00A0310E"/>
    <w:rsid w:val="00A0424C"/>
    <w:rsid w:val="00A049CA"/>
    <w:rsid w:val="00A04A55"/>
    <w:rsid w:val="00A05269"/>
    <w:rsid w:val="00A05F57"/>
    <w:rsid w:val="00A06A21"/>
    <w:rsid w:val="00A06AB1"/>
    <w:rsid w:val="00A07034"/>
    <w:rsid w:val="00A07F76"/>
    <w:rsid w:val="00A10084"/>
    <w:rsid w:val="00A10656"/>
    <w:rsid w:val="00A10897"/>
    <w:rsid w:val="00A10C8A"/>
    <w:rsid w:val="00A11C70"/>
    <w:rsid w:val="00A11F87"/>
    <w:rsid w:val="00A124A0"/>
    <w:rsid w:val="00A124B9"/>
    <w:rsid w:val="00A128AF"/>
    <w:rsid w:val="00A12996"/>
    <w:rsid w:val="00A12A98"/>
    <w:rsid w:val="00A139AC"/>
    <w:rsid w:val="00A1416B"/>
    <w:rsid w:val="00A1431F"/>
    <w:rsid w:val="00A14C73"/>
    <w:rsid w:val="00A15676"/>
    <w:rsid w:val="00A159CE"/>
    <w:rsid w:val="00A16110"/>
    <w:rsid w:val="00A16AB7"/>
    <w:rsid w:val="00A16B92"/>
    <w:rsid w:val="00A1747D"/>
    <w:rsid w:val="00A17AB7"/>
    <w:rsid w:val="00A17CDF"/>
    <w:rsid w:val="00A208AA"/>
    <w:rsid w:val="00A20FFB"/>
    <w:rsid w:val="00A2103D"/>
    <w:rsid w:val="00A21346"/>
    <w:rsid w:val="00A2167F"/>
    <w:rsid w:val="00A219F9"/>
    <w:rsid w:val="00A21F9F"/>
    <w:rsid w:val="00A22B57"/>
    <w:rsid w:val="00A232F4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603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3AF9"/>
    <w:rsid w:val="00A33B2D"/>
    <w:rsid w:val="00A33F26"/>
    <w:rsid w:val="00A3438C"/>
    <w:rsid w:val="00A34864"/>
    <w:rsid w:val="00A348E4"/>
    <w:rsid w:val="00A357B2"/>
    <w:rsid w:val="00A357C3"/>
    <w:rsid w:val="00A359E3"/>
    <w:rsid w:val="00A35CF8"/>
    <w:rsid w:val="00A35EDB"/>
    <w:rsid w:val="00A36B36"/>
    <w:rsid w:val="00A36EC4"/>
    <w:rsid w:val="00A36FD3"/>
    <w:rsid w:val="00A40257"/>
    <w:rsid w:val="00A4067F"/>
    <w:rsid w:val="00A4098A"/>
    <w:rsid w:val="00A40ADC"/>
    <w:rsid w:val="00A40BE2"/>
    <w:rsid w:val="00A40CF6"/>
    <w:rsid w:val="00A40E37"/>
    <w:rsid w:val="00A41907"/>
    <w:rsid w:val="00A41996"/>
    <w:rsid w:val="00A41C3C"/>
    <w:rsid w:val="00A42B8E"/>
    <w:rsid w:val="00A42DF0"/>
    <w:rsid w:val="00A4361D"/>
    <w:rsid w:val="00A4399E"/>
    <w:rsid w:val="00A43AC9"/>
    <w:rsid w:val="00A44135"/>
    <w:rsid w:val="00A4454A"/>
    <w:rsid w:val="00A45099"/>
    <w:rsid w:val="00A45858"/>
    <w:rsid w:val="00A45D29"/>
    <w:rsid w:val="00A45FF5"/>
    <w:rsid w:val="00A4684E"/>
    <w:rsid w:val="00A46D28"/>
    <w:rsid w:val="00A47213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AB"/>
    <w:rsid w:val="00A54248"/>
    <w:rsid w:val="00A54895"/>
    <w:rsid w:val="00A54972"/>
    <w:rsid w:val="00A54C4A"/>
    <w:rsid w:val="00A55099"/>
    <w:rsid w:val="00A551BD"/>
    <w:rsid w:val="00A5581C"/>
    <w:rsid w:val="00A562C4"/>
    <w:rsid w:val="00A56E27"/>
    <w:rsid w:val="00A56E85"/>
    <w:rsid w:val="00A57420"/>
    <w:rsid w:val="00A57929"/>
    <w:rsid w:val="00A57B08"/>
    <w:rsid w:val="00A6046E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C9F"/>
    <w:rsid w:val="00A66C93"/>
    <w:rsid w:val="00A66F00"/>
    <w:rsid w:val="00A67702"/>
    <w:rsid w:val="00A712F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3517"/>
    <w:rsid w:val="00A842B9"/>
    <w:rsid w:val="00A84AB7"/>
    <w:rsid w:val="00A84FBB"/>
    <w:rsid w:val="00A85143"/>
    <w:rsid w:val="00A85F86"/>
    <w:rsid w:val="00A86220"/>
    <w:rsid w:val="00A86289"/>
    <w:rsid w:val="00A86B00"/>
    <w:rsid w:val="00A87080"/>
    <w:rsid w:val="00A8747A"/>
    <w:rsid w:val="00A876D0"/>
    <w:rsid w:val="00A87B67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B7C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21C0"/>
    <w:rsid w:val="00AA23E2"/>
    <w:rsid w:val="00AA24BA"/>
    <w:rsid w:val="00AA2B8F"/>
    <w:rsid w:val="00AA2D08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8CB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4154"/>
    <w:rsid w:val="00AB4171"/>
    <w:rsid w:val="00AB48D3"/>
    <w:rsid w:val="00AB4979"/>
    <w:rsid w:val="00AB4A5C"/>
    <w:rsid w:val="00AB52DB"/>
    <w:rsid w:val="00AB5365"/>
    <w:rsid w:val="00AB5AAB"/>
    <w:rsid w:val="00AB5C7E"/>
    <w:rsid w:val="00AB62DB"/>
    <w:rsid w:val="00AB644B"/>
    <w:rsid w:val="00AB6775"/>
    <w:rsid w:val="00AB75FC"/>
    <w:rsid w:val="00AB7F96"/>
    <w:rsid w:val="00AC0287"/>
    <w:rsid w:val="00AC0A16"/>
    <w:rsid w:val="00AC1FFA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652C"/>
    <w:rsid w:val="00AC6554"/>
    <w:rsid w:val="00AC68D7"/>
    <w:rsid w:val="00AC6B78"/>
    <w:rsid w:val="00AC6D0B"/>
    <w:rsid w:val="00AC70C0"/>
    <w:rsid w:val="00AD02B7"/>
    <w:rsid w:val="00AD03D6"/>
    <w:rsid w:val="00AD0593"/>
    <w:rsid w:val="00AD05B0"/>
    <w:rsid w:val="00AD0B66"/>
    <w:rsid w:val="00AD1831"/>
    <w:rsid w:val="00AD18EE"/>
    <w:rsid w:val="00AD2747"/>
    <w:rsid w:val="00AD3037"/>
    <w:rsid w:val="00AD3296"/>
    <w:rsid w:val="00AD33BC"/>
    <w:rsid w:val="00AD49FA"/>
    <w:rsid w:val="00AD4C26"/>
    <w:rsid w:val="00AD52BD"/>
    <w:rsid w:val="00AD67D6"/>
    <w:rsid w:val="00AD6B3E"/>
    <w:rsid w:val="00AD7C28"/>
    <w:rsid w:val="00AD7C88"/>
    <w:rsid w:val="00AE0962"/>
    <w:rsid w:val="00AE0A91"/>
    <w:rsid w:val="00AE0FCB"/>
    <w:rsid w:val="00AE1B7D"/>
    <w:rsid w:val="00AE1C38"/>
    <w:rsid w:val="00AE2FBA"/>
    <w:rsid w:val="00AE3242"/>
    <w:rsid w:val="00AE382A"/>
    <w:rsid w:val="00AE38F7"/>
    <w:rsid w:val="00AE53B1"/>
    <w:rsid w:val="00AE5A7C"/>
    <w:rsid w:val="00AE6090"/>
    <w:rsid w:val="00AE6236"/>
    <w:rsid w:val="00AE6583"/>
    <w:rsid w:val="00AE6630"/>
    <w:rsid w:val="00AE710C"/>
    <w:rsid w:val="00AE77D6"/>
    <w:rsid w:val="00AF0002"/>
    <w:rsid w:val="00AF0C58"/>
    <w:rsid w:val="00AF1079"/>
    <w:rsid w:val="00AF1D5E"/>
    <w:rsid w:val="00AF2484"/>
    <w:rsid w:val="00AF2BC0"/>
    <w:rsid w:val="00AF49EA"/>
    <w:rsid w:val="00AF4F66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4BB"/>
    <w:rsid w:val="00B1287F"/>
    <w:rsid w:val="00B12922"/>
    <w:rsid w:val="00B12F5A"/>
    <w:rsid w:val="00B1392B"/>
    <w:rsid w:val="00B13AF4"/>
    <w:rsid w:val="00B14196"/>
    <w:rsid w:val="00B1487F"/>
    <w:rsid w:val="00B14921"/>
    <w:rsid w:val="00B14E80"/>
    <w:rsid w:val="00B1501A"/>
    <w:rsid w:val="00B15683"/>
    <w:rsid w:val="00B15B7C"/>
    <w:rsid w:val="00B15C7C"/>
    <w:rsid w:val="00B15EDE"/>
    <w:rsid w:val="00B1651F"/>
    <w:rsid w:val="00B166D4"/>
    <w:rsid w:val="00B16745"/>
    <w:rsid w:val="00B175E1"/>
    <w:rsid w:val="00B175E2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FBC"/>
    <w:rsid w:val="00B25AB2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14D1"/>
    <w:rsid w:val="00B31748"/>
    <w:rsid w:val="00B31C36"/>
    <w:rsid w:val="00B31F3C"/>
    <w:rsid w:val="00B33139"/>
    <w:rsid w:val="00B336C5"/>
    <w:rsid w:val="00B33B3A"/>
    <w:rsid w:val="00B34227"/>
    <w:rsid w:val="00B3429A"/>
    <w:rsid w:val="00B3450B"/>
    <w:rsid w:val="00B35C30"/>
    <w:rsid w:val="00B36423"/>
    <w:rsid w:val="00B3655F"/>
    <w:rsid w:val="00B370F3"/>
    <w:rsid w:val="00B3722A"/>
    <w:rsid w:val="00B37B74"/>
    <w:rsid w:val="00B37BA4"/>
    <w:rsid w:val="00B4072C"/>
    <w:rsid w:val="00B4095A"/>
    <w:rsid w:val="00B40BBE"/>
    <w:rsid w:val="00B40CAF"/>
    <w:rsid w:val="00B42D85"/>
    <w:rsid w:val="00B4369C"/>
    <w:rsid w:val="00B44444"/>
    <w:rsid w:val="00B4516E"/>
    <w:rsid w:val="00B45389"/>
    <w:rsid w:val="00B457E2"/>
    <w:rsid w:val="00B458C2"/>
    <w:rsid w:val="00B4690A"/>
    <w:rsid w:val="00B4717F"/>
    <w:rsid w:val="00B4780B"/>
    <w:rsid w:val="00B50F32"/>
    <w:rsid w:val="00B512C9"/>
    <w:rsid w:val="00B52051"/>
    <w:rsid w:val="00B5248C"/>
    <w:rsid w:val="00B526A3"/>
    <w:rsid w:val="00B52D73"/>
    <w:rsid w:val="00B53063"/>
    <w:rsid w:val="00B533C7"/>
    <w:rsid w:val="00B5361C"/>
    <w:rsid w:val="00B53682"/>
    <w:rsid w:val="00B53EE2"/>
    <w:rsid w:val="00B54457"/>
    <w:rsid w:val="00B54531"/>
    <w:rsid w:val="00B54FAF"/>
    <w:rsid w:val="00B55189"/>
    <w:rsid w:val="00B55530"/>
    <w:rsid w:val="00B55A37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4D7"/>
    <w:rsid w:val="00B62BAF"/>
    <w:rsid w:val="00B63B96"/>
    <w:rsid w:val="00B63F44"/>
    <w:rsid w:val="00B6404F"/>
    <w:rsid w:val="00B6549C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791"/>
    <w:rsid w:val="00B7377D"/>
    <w:rsid w:val="00B739CC"/>
    <w:rsid w:val="00B740EF"/>
    <w:rsid w:val="00B74861"/>
    <w:rsid w:val="00B74B7C"/>
    <w:rsid w:val="00B75123"/>
    <w:rsid w:val="00B75A06"/>
    <w:rsid w:val="00B75C14"/>
    <w:rsid w:val="00B76499"/>
    <w:rsid w:val="00B76A62"/>
    <w:rsid w:val="00B76FAE"/>
    <w:rsid w:val="00B77603"/>
    <w:rsid w:val="00B77C75"/>
    <w:rsid w:val="00B77F09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90768"/>
    <w:rsid w:val="00B90893"/>
    <w:rsid w:val="00B9168D"/>
    <w:rsid w:val="00B9172A"/>
    <w:rsid w:val="00B91993"/>
    <w:rsid w:val="00B927B5"/>
    <w:rsid w:val="00B92BF0"/>
    <w:rsid w:val="00B9359C"/>
    <w:rsid w:val="00B93856"/>
    <w:rsid w:val="00B93B79"/>
    <w:rsid w:val="00B942BD"/>
    <w:rsid w:val="00B94515"/>
    <w:rsid w:val="00B94A3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24"/>
    <w:rsid w:val="00B97C5F"/>
    <w:rsid w:val="00BA0307"/>
    <w:rsid w:val="00BA0612"/>
    <w:rsid w:val="00BA0760"/>
    <w:rsid w:val="00BA0E6D"/>
    <w:rsid w:val="00BA1490"/>
    <w:rsid w:val="00BA156B"/>
    <w:rsid w:val="00BA1605"/>
    <w:rsid w:val="00BA228C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4D2"/>
    <w:rsid w:val="00BA58A1"/>
    <w:rsid w:val="00BA655E"/>
    <w:rsid w:val="00BA7507"/>
    <w:rsid w:val="00BA7B4C"/>
    <w:rsid w:val="00BB03B6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DB2"/>
    <w:rsid w:val="00BB318E"/>
    <w:rsid w:val="00BB35F3"/>
    <w:rsid w:val="00BB369F"/>
    <w:rsid w:val="00BB3C7B"/>
    <w:rsid w:val="00BB4405"/>
    <w:rsid w:val="00BB4B4F"/>
    <w:rsid w:val="00BB5913"/>
    <w:rsid w:val="00BB5B68"/>
    <w:rsid w:val="00BB5B8A"/>
    <w:rsid w:val="00BB6023"/>
    <w:rsid w:val="00BB6DCE"/>
    <w:rsid w:val="00BB766C"/>
    <w:rsid w:val="00BB7EEF"/>
    <w:rsid w:val="00BC0602"/>
    <w:rsid w:val="00BC0DC9"/>
    <w:rsid w:val="00BC15FC"/>
    <w:rsid w:val="00BC1BF9"/>
    <w:rsid w:val="00BC1F14"/>
    <w:rsid w:val="00BC2134"/>
    <w:rsid w:val="00BC2C8D"/>
    <w:rsid w:val="00BC4020"/>
    <w:rsid w:val="00BC4708"/>
    <w:rsid w:val="00BC49CD"/>
    <w:rsid w:val="00BC5478"/>
    <w:rsid w:val="00BC54EF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79"/>
    <w:rsid w:val="00BD027C"/>
    <w:rsid w:val="00BD0318"/>
    <w:rsid w:val="00BD052E"/>
    <w:rsid w:val="00BD0578"/>
    <w:rsid w:val="00BD087D"/>
    <w:rsid w:val="00BD0B35"/>
    <w:rsid w:val="00BD0D53"/>
    <w:rsid w:val="00BD154F"/>
    <w:rsid w:val="00BD16A2"/>
    <w:rsid w:val="00BD19B4"/>
    <w:rsid w:val="00BD1B1A"/>
    <w:rsid w:val="00BD1ED5"/>
    <w:rsid w:val="00BD225E"/>
    <w:rsid w:val="00BD23E9"/>
    <w:rsid w:val="00BD2808"/>
    <w:rsid w:val="00BD2AF3"/>
    <w:rsid w:val="00BD34BB"/>
    <w:rsid w:val="00BD356A"/>
    <w:rsid w:val="00BD36AC"/>
    <w:rsid w:val="00BD476F"/>
    <w:rsid w:val="00BD484E"/>
    <w:rsid w:val="00BD4B3A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6855"/>
    <w:rsid w:val="00BD6D85"/>
    <w:rsid w:val="00BD7C73"/>
    <w:rsid w:val="00BE01AD"/>
    <w:rsid w:val="00BE04A5"/>
    <w:rsid w:val="00BE0A86"/>
    <w:rsid w:val="00BE0BE3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7094"/>
    <w:rsid w:val="00BE7160"/>
    <w:rsid w:val="00BE7455"/>
    <w:rsid w:val="00BE780B"/>
    <w:rsid w:val="00BF0A04"/>
    <w:rsid w:val="00BF0A20"/>
    <w:rsid w:val="00BF0C82"/>
    <w:rsid w:val="00BF191E"/>
    <w:rsid w:val="00BF1E7D"/>
    <w:rsid w:val="00BF1F2E"/>
    <w:rsid w:val="00BF203C"/>
    <w:rsid w:val="00BF22B6"/>
    <w:rsid w:val="00BF264D"/>
    <w:rsid w:val="00BF2B62"/>
    <w:rsid w:val="00BF2E18"/>
    <w:rsid w:val="00BF2F5D"/>
    <w:rsid w:val="00BF35B1"/>
    <w:rsid w:val="00BF3903"/>
    <w:rsid w:val="00BF44D4"/>
    <w:rsid w:val="00BF4D9D"/>
    <w:rsid w:val="00BF5778"/>
    <w:rsid w:val="00BF57DE"/>
    <w:rsid w:val="00BF5D87"/>
    <w:rsid w:val="00BF5E1E"/>
    <w:rsid w:val="00BF5ECF"/>
    <w:rsid w:val="00BF65CD"/>
    <w:rsid w:val="00BF730C"/>
    <w:rsid w:val="00BF759E"/>
    <w:rsid w:val="00BF7F62"/>
    <w:rsid w:val="00C00A4F"/>
    <w:rsid w:val="00C01033"/>
    <w:rsid w:val="00C012F5"/>
    <w:rsid w:val="00C01370"/>
    <w:rsid w:val="00C014C4"/>
    <w:rsid w:val="00C04246"/>
    <w:rsid w:val="00C047B0"/>
    <w:rsid w:val="00C0483E"/>
    <w:rsid w:val="00C04DEA"/>
    <w:rsid w:val="00C0597C"/>
    <w:rsid w:val="00C05B94"/>
    <w:rsid w:val="00C05C59"/>
    <w:rsid w:val="00C06105"/>
    <w:rsid w:val="00C06879"/>
    <w:rsid w:val="00C06BC8"/>
    <w:rsid w:val="00C070BF"/>
    <w:rsid w:val="00C07364"/>
    <w:rsid w:val="00C07BA7"/>
    <w:rsid w:val="00C07EB0"/>
    <w:rsid w:val="00C07EFB"/>
    <w:rsid w:val="00C101EC"/>
    <w:rsid w:val="00C103F8"/>
    <w:rsid w:val="00C109A6"/>
    <w:rsid w:val="00C11023"/>
    <w:rsid w:val="00C11036"/>
    <w:rsid w:val="00C111ED"/>
    <w:rsid w:val="00C12492"/>
    <w:rsid w:val="00C1322C"/>
    <w:rsid w:val="00C132C8"/>
    <w:rsid w:val="00C134BA"/>
    <w:rsid w:val="00C140F7"/>
    <w:rsid w:val="00C14361"/>
    <w:rsid w:val="00C1466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EB4"/>
    <w:rsid w:val="00C170C0"/>
    <w:rsid w:val="00C1744B"/>
    <w:rsid w:val="00C17BE6"/>
    <w:rsid w:val="00C17E34"/>
    <w:rsid w:val="00C20550"/>
    <w:rsid w:val="00C206A4"/>
    <w:rsid w:val="00C20C40"/>
    <w:rsid w:val="00C210A6"/>
    <w:rsid w:val="00C21545"/>
    <w:rsid w:val="00C21915"/>
    <w:rsid w:val="00C219F9"/>
    <w:rsid w:val="00C21D84"/>
    <w:rsid w:val="00C21D9C"/>
    <w:rsid w:val="00C22009"/>
    <w:rsid w:val="00C221D5"/>
    <w:rsid w:val="00C22490"/>
    <w:rsid w:val="00C226E8"/>
    <w:rsid w:val="00C2413D"/>
    <w:rsid w:val="00C2419D"/>
    <w:rsid w:val="00C24E74"/>
    <w:rsid w:val="00C2505C"/>
    <w:rsid w:val="00C251D9"/>
    <w:rsid w:val="00C25432"/>
    <w:rsid w:val="00C25749"/>
    <w:rsid w:val="00C25C9E"/>
    <w:rsid w:val="00C25FC0"/>
    <w:rsid w:val="00C26C8E"/>
    <w:rsid w:val="00C270CC"/>
    <w:rsid w:val="00C2728B"/>
    <w:rsid w:val="00C272C4"/>
    <w:rsid w:val="00C27473"/>
    <w:rsid w:val="00C30987"/>
    <w:rsid w:val="00C30AFA"/>
    <w:rsid w:val="00C30B58"/>
    <w:rsid w:val="00C30DEB"/>
    <w:rsid w:val="00C30E89"/>
    <w:rsid w:val="00C30F6F"/>
    <w:rsid w:val="00C31358"/>
    <w:rsid w:val="00C31439"/>
    <w:rsid w:val="00C31C12"/>
    <w:rsid w:val="00C32704"/>
    <w:rsid w:val="00C32A12"/>
    <w:rsid w:val="00C32AF1"/>
    <w:rsid w:val="00C3322C"/>
    <w:rsid w:val="00C3344C"/>
    <w:rsid w:val="00C3435A"/>
    <w:rsid w:val="00C34D97"/>
    <w:rsid w:val="00C3507E"/>
    <w:rsid w:val="00C35370"/>
    <w:rsid w:val="00C35AC0"/>
    <w:rsid w:val="00C35BCB"/>
    <w:rsid w:val="00C35FAE"/>
    <w:rsid w:val="00C36605"/>
    <w:rsid w:val="00C36B01"/>
    <w:rsid w:val="00C36BCF"/>
    <w:rsid w:val="00C36C82"/>
    <w:rsid w:val="00C37BB6"/>
    <w:rsid w:val="00C37D0B"/>
    <w:rsid w:val="00C37DBE"/>
    <w:rsid w:val="00C4097C"/>
    <w:rsid w:val="00C40BD7"/>
    <w:rsid w:val="00C40EFB"/>
    <w:rsid w:val="00C40FD6"/>
    <w:rsid w:val="00C41864"/>
    <w:rsid w:val="00C41CD3"/>
    <w:rsid w:val="00C4238C"/>
    <w:rsid w:val="00C42B7C"/>
    <w:rsid w:val="00C42D07"/>
    <w:rsid w:val="00C434B3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AA8"/>
    <w:rsid w:val="00C54994"/>
    <w:rsid w:val="00C54DE2"/>
    <w:rsid w:val="00C5546B"/>
    <w:rsid w:val="00C557C0"/>
    <w:rsid w:val="00C55D4F"/>
    <w:rsid w:val="00C565FD"/>
    <w:rsid w:val="00C578DF"/>
    <w:rsid w:val="00C579C8"/>
    <w:rsid w:val="00C57C36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414E"/>
    <w:rsid w:val="00C642B6"/>
    <w:rsid w:val="00C6479D"/>
    <w:rsid w:val="00C65140"/>
    <w:rsid w:val="00C65D22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3F"/>
    <w:rsid w:val="00C72F25"/>
    <w:rsid w:val="00C734A5"/>
    <w:rsid w:val="00C7376F"/>
    <w:rsid w:val="00C73B96"/>
    <w:rsid w:val="00C73C80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3B22"/>
    <w:rsid w:val="00C845B7"/>
    <w:rsid w:val="00C858A1"/>
    <w:rsid w:val="00C8600E"/>
    <w:rsid w:val="00C86505"/>
    <w:rsid w:val="00C86F92"/>
    <w:rsid w:val="00C8742E"/>
    <w:rsid w:val="00C874D1"/>
    <w:rsid w:val="00C902AA"/>
    <w:rsid w:val="00C9058E"/>
    <w:rsid w:val="00C909AB"/>
    <w:rsid w:val="00C91540"/>
    <w:rsid w:val="00C9158B"/>
    <w:rsid w:val="00C91703"/>
    <w:rsid w:val="00C91B1E"/>
    <w:rsid w:val="00C923FF"/>
    <w:rsid w:val="00C92C19"/>
    <w:rsid w:val="00C93AA0"/>
    <w:rsid w:val="00C94090"/>
    <w:rsid w:val="00C949F5"/>
    <w:rsid w:val="00C94E1B"/>
    <w:rsid w:val="00C94FBE"/>
    <w:rsid w:val="00C95433"/>
    <w:rsid w:val="00C95F0C"/>
    <w:rsid w:val="00C96891"/>
    <w:rsid w:val="00C96D6C"/>
    <w:rsid w:val="00C97657"/>
    <w:rsid w:val="00CA1166"/>
    <w:rsid w:val="00CA1566"/>
    <w:rsid w:val="00CA1759"/>
    <w:rsid w:val="00CA18A7"/>
    <w:rsid w:val="00CA1A2F"/>
    <w:rsid w:val="00CA1D01"/>
    <w:rsid w:val="00CA1DB7"/>
    <w:rsid w:val="00CA1F0E"/>
    <w:rsid w:val="00CA2AD6"/>
    <w:rsid w:val="00CA2FBC"/>
    <w:rsid w:val="00CA3229"/>
    <w:rsid w:val="00CA34F9"/>
    <w:rsid w:val="00CA4545"/>
    <w:rsid w:val="00CA4884"/>
    <w:rsid w:val="00CA59B8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443"/>
    <w:rsid w:val="00CB2579"/>
    <w:rsid w:val="00CB2D0D"/>
    <w:rsid w:val="00CB33B9"/>
    <w:rsid w:val="00CB395E"/>
    <w:rsid w:val="00CB4229"/>
    <w:rsid w:val="00CB43FE"/>
    <w:rsid w:val="00CB45F8"/>
    <w:rsid w:val="00CB4A05"/>
    <w:rsid w:val="00CB5179"/>
    <w:rsid w:val="00CB5968"/>
    <w:rsid w:val="00CB6082"/>
    <w:rsid w:val="00CB6AFC"/>
    <w:rsid w:val="00CB7C2E"/>
    <w:rsid w:val="00CB7E6A"/>
    <w:rsid w:val="00CB7ECA"/>
    <w:rsid w:val="00CB7F5E"/>
    <w:rsid w:val="00CC0119"/>
    <w:rsid w:val="00CC091C"/>
    <w:rsid w:val="00CC0B00"/>
    <w:rsid w:val="00CC10BA"/>
    <w:rsid w:val="00CC11E1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EC"/>
    <w:rsid w:val="00CD102F"/>
    <w:rsid w:val="00CD1112"/>
    <w:rsid w:val="00CD1A91"/>
    <w:rsid w:val="00CD1F29"/>
    <w:rsid w:val="00CD2779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A39"/>
    <w:rsid w:val="00CD6B96"/>
    <w:rsid w:val="00CD6CA0"/>
    <w:rsid w:val="00CD7156"/>
    <w:rsid w:val="00CD71C6"/>
    <w:rsid w:val="00CE035E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A76"/>
    <w:rsid w:val="00CE4A97"/>
    <w:rsid w:val="00CE5EA4"/>
    <w:rsid w:val="00CE5F7A"/>
    <w:rsid w:val="00CE61A8"/>
    <w:rsid w:val="00CE6D3C"/>
    <w:rsid w:val="00CE7BD0"/>
    <w:rsid w:val="00CF0247"/>
    <w:rsid w:val="00CF036F"/>
    <w:rsid w:val="00CF063E"/>
    <w:rsid w:val="00CF065E"/>
    <w:rsid w:val="00CF12E0"/>
    <w:rsid w:val="00CF16B9"/>
    <w:rsid w:val="00CF1F26"/>
    <w:rsid w:val="00CF26A1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8B1"/>
    <w:rsid w:val="00CF6922"/>
    <w:rsid w:val="00CF6C84"/>
    <w:rsid w:val="00CF6D76"/>
    <w:rsid w:val="00CF7A36"/>
    <w:rsid w:val="00D00689"/>
    <w:rsid w:val="00D00C59"/>
    <w:rsid w:val="00D0138C"/>
    <w:rsid w:val="00D01545"/>
    <w:rsid w:val="00D01806"/>
    <w:rsid w:val="00D018FD"/>
    <w:rsid w:val="00D01B4F"/>
    <w:rsid w:val="00D02183"/>
    <w:rsid w:val="00D026E7"/>
    <w:rsid w:val="00D02A71"/>
    <w:rsid w:val="00D02F06"/>
    <w:rsid w:val="00D033CA"/>
    <w:rsid w:val="00D039FC"/>
    <w:rsid w:val="00D03D23"/>
    <w:rsid w:val="00D0452E"/>
    <w:rsid w:val="00D05416"/>
    <w:rsid w:val="00D05430"/>
    <w:rsid w:val="00D05502"/>
    <w:rsid w:val="00D056C0"/>
    <w:rsid w:val="00D05892"/>
    <w:rsid w:val="00D058A3"/>
    <w:rsid w:val="00D05C75"/>
    <w:rsid w:val="00D05F26"/>
    <w:rsid w:val="00D06131"/>
    <w:rsid w:val="00D07346"/>
    <w:rsid w:val="00D07793"/>
    <w:rsid w:val="00D078B3"/>
    <w:rsid w:val="00D079ED"/>
    <w:rsid w:val="00D07F22"/>
    <w:rsid w:val="00D101A8"/>
    <w:rsid w:val="00D10310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BFF"/>
    <w:rsid w:val="00D14121"/>
    <w:rsid w:val="00D14D48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F9A"/>
    <w:rsid w:val="00D20BB8"/>
    <w:rsid w:val="00D214E7"/>
    <w:rsid w:val="00D21CA0"/>
    <w:rsid w:val="00D21CD3"/>
    <w:rsid w:val="00D21E8A"/>
    <w:rsid w:val="00D2267C"/>
    <w:rsid w:val="00D22895"/>
    <w:rsid w:val="00D2333E"/>
    <w:rsid w:val="00D23D0E"/>
    <w:rsid w:val="00D25604"/>
    <w:rsid w:val="00D25B8C"/>
    <w:rsid w:val="00D26FC2"/>
    <w:rsid w:val="00D270B3"/>
    <w:rsid w:val="00D27135"/>
    <w:rsid w:val="00D30DFC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8AB"/>
    <w:rsid w:val="00D35F5A"/>
    <w:rsid w:val="00D3659C"/>
    <w:rsid w:val="00D3697A"/>
    <w:rsid w:val="00D370E5"/>
    <w:rsid w:val="00D37164"/>
    <w:rsid w:val="00D37659"/>
    <w:rsid w:val="00D40820"/>
    <w:rsid w:val="00D41403"/>
    <w:rsid w:val="00D41678"/>
    <w:rsid w:val="00D41FB8"/>
    <w:rsid w:val="00D42003"/>
    <w:rsid w:val="00D43AC8"/>
    <w:rsid w:val="00D43C10"/>
    <w:rsid w:val="00D43D05"/>
    <w:rsid w:val="00D44334"/>
    <w:rsid w:val="00D4439B"/>
    <w:rsid w:val="00D44426"/>
    <w:rsid w:val="00D4447C"/>
    <w:rsid w:val="00D44859"/>
    <w:rsid w:val="00D44C91"/>
    <w:rsid w:val="00D45A41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9BB"/>
    <w:rsid w:val="00D51DD0"/>
    <w:rsid w:val="00D536EF"/>
    <w:rsid w:val="00D538D4"/>
    <w:rsid w:val="00D538D8"/>
    <w:rsid w:val="00D54DBF"/>
    <w:rsid w:val="00D5556B"/>
    <w:rsid w:val="00D55663"/>
    <w:rsid w:val="00D5594A"/>
    <w:rsid w:val="00D56808"/>
    <w:rsid w:val="00D57193"/>
    <w:rsid w:val="00D573B4"/>
    <w:rsid w:val="00D5745E"/>
    <w:rsid w:val="00D60692"/>
    <w:rsid w:val="00D6071B"/>
    <w:rsid w:val="00D607FB"/>
    <w:rsid w:val="00D60FA5"/>
    <w:rsid w:val="00D610F3"/>
    <w:rsid w:val="00D6110B"/>
    <w:rsid w:val="00D61148"/>
    <w:rsid w:val="00D61497"/>
    <w:rsid w:val="00D6183E"/>
    <w:rsid w:val="00D619CF"/>
    <w:rsid w:val="00D61ABC"/>
    <w:rsid w:val="00D61BDD"/>
    <w:rsid w:val="00D61CA4"/>
    <w:rsid w:val="00D6249A"/>
    <w:rsid w:val="00D6301D"/>
    <w:rsid w:val="00D632E4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86A"/>
    <w:rsid w:val="00D65B43"/>
    <w:rsid w:val="00D65C51"/>
    <w:rsid w:val="00D6619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C62"/>
    <w:rsid w:val="00D73E90"/>
    <w:rsid w:val="00D747A7"/>
    <w:rsid w:val="00D7587C"/>
    <w:rsid w:val="00D75FF5"/>
    <w:rsid w:val="00D76EF0"/>
    <w:rsid w:val="00D779E9"/>
    <w:rsid w:val="00D77C22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36B"/>
    <w:rsid w:val="00D835CD"/>
    <w:rsid w:val="00D841D6"/>
    <w:rsid w:val="00D84DD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3F"/>
    <w:rsid w:val="00D902A0"/>
    <w:rsid w:val="00D9044A"/>
    <w:rsid w:val="00D904EC"/>
    <w:rsid w:val="00D90BFB"/>
    <w:rsid w:val="00D910FE"/>
    <w:rsid w:val="00D91CEB"/>
    <w:rsid w:val="00D91F7E"/>
    <w:rsid w:val="00D9209C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AF4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9E5"/>
    <w:rsid w:val="00DB7B81"/>
    <w:rsid w:val="00DB7BC4"/>
    <w:rsid w:val="00DC04E1"/>
    <w:rsid w:val="00DC1A8B"/>
    <w:rsid w:val="00DC1D59"/>
    <w:rsid w:val="00DC206C"/>
    <w:rsid w:val="00DC228D"/>
    <w:rsid w:val="00DC3078"/>
    <w:rsid w:val="00DC34EA"/>
    <w:rsid w:val="00DC37BD"/>
    <w:rsid w:val="00DC3889"/>
    <w:rsid w:val="00DC3946"/>
    <w:rsid w:val="00DC3AEA"/>
    <w:rsid w:val="00DC4118"/>
    <w:rsid w:val="00DC4361"/>
    <w:rsid w:val="00DC455B"/>
    <w:rsid w:val="00DC4B81"/>
    <w:rsid w:val="00DC4B93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BF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54FD"/>
    <w:rsid w:val="00DD5A6E"/>
    <w:rsid w:val="00DD5C06"/>
    <w:rsid w:val="00DD5DD0"/>
    <w:rsid w:val="00DD63FD"/>
    <w:rsid w:val="00DD6ACB"/>
    <w:rsid w:val="00DD6E3B"/>
    <w:rsid w:val="00DD735B"/>
    <w:rsid w:val="00DD75DF"/>
    <w:rsid w:val="00DE03C3"/>
    <w:rsid w:val="00DE07DE"/>
    <w:rsid w:val="00DE09EA"/>
    <w:rsid w:val="00DE0D0C"/>
    <w:rsid w:val="00DE14DB"/>
    <w:rsid w:val="00DE20CE"/>
    <w:rsid w:val="00DE27B9"/>
    <w:rsid w:val="00DE291C"/>
    <w:rsid w:val="00DE3281"/>
    <w:rsid w:val="00DE32BD"/>
    <w:rsid w:val="00DE4C6A"/>
    <w:rsid w:val="00DE4F04"/>
    <w:rsid w:val="00DE522B"/>
    <w:rsid w:val="00DE710A"/>
    <w:rsid w:val="00DE7F6D"/>
    <w:rsid w:val="00DF04F9"/>
    <w:rsid w:val="00DF0C0A"/>
    <w:rsid w:val="00DF11CA"/>
    <w:rsid w:val="00DF1784"/>
    <w:rsid w:val="00DF2132"/>
    <w:rsid w:val="00DF2161"/>
    <w:rsid w:val="00DF2488"/>
    <w:rsid w:val="00DF254F"/>
    <w:rsid w:val="00DF26F1"/>
    <w:rsid w:val="00DF27D5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419"/>
    <w:rsid w:val="00E00725"/>
    <w:rsid w:val="00E008B2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5618"/>
    <w:rsid w:val="00E05786"/>
    <w:rsid w:val="00E05E3B"/>
    <w:rsid w:val="00E05EB7"/>
    <w:rsid w:val="00E06241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3D9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69D3"/>
    <w:rsid w:val="00E26A34"/>
    <w:rsid w:val="00E26E66"/>
    <w:rsid w:val="00E27F2C"/>
    <w:rsid w:val="00E301D1"/>
    <w:rsid w:val="00E30EAD"/>
    <w:rsid w:val="00E31B8A"/>
    <w:rsid w:val="00E3206C"/>
    <w:rsid w:val="00E3215F"/>
    <w:rsid w:val="00E32A05"/>
    <w:rsid w:val="00E32BE3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CB"/>
    <w:rsid w:val="00E3707E"/>
    <w:rsid w:val="00E37291"/>
    <w:rsid w:val="00E37602"/>
    <w:rsid w:val="00E37C0C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BE"/>
    <w:rsid w:val="00E437BC"/>
    <w:rsid w:val="00E43CD5"/>
    <w:rsid w:val="00E4522B"/>
    <w:rsid w:val="00E453B9"/>
    <w:rsid w:val="00E46901"/>
    <w:rsid w:val="00E46C23"/>
    <w:rsid w:val="00E473E7"/>
    <w:rsid w:val="00E47D1E"/>
    <w:rsid w:val="00E50111"/>
    <w:rsid w:val="00E50CB1"/>
    <w:rsid w:val="00E513DD"/>
    <w:rsid w:val="00E5145C"/>
    <w:rsid w:val="00E514AA"/>
    <w:rsid w:val="00E516F2"/>
    <w:rsid w:val="00E51954"/>
    <w:rsid w:val="00E52159"/>
    <w:rsid w:val="00E52360"/>
    <w:rsid w:val="00E52857"/>
    <w:rsid w:val="00E5396F"/>
    <w:rsid w:val="00E53C6F"/>
    <w:rsid w:val="00E542B6"/>
    <w:rsid w:val="00E54805"/>
    <w:rsid w:val="00E54971"/>
    <w:rsid w:val="00E549B0"/>
    <w:rsid w:val="00E54CA9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51A"/>
    <w:rsid w:val="00E626BE"/>
    <w:rsid w:val="00E62825"/>
    <w:rsid w:val="00E62D73"/>
    <w:rsid w:val="00E63879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F17"/>
    <w:rsid w:val="00E67381"/>
    <w:rsid w:val="00E67BA4"/>
    <w:rsid w:val="00E70A71"/>
    <w:rsid w:val="00E70F61"/>
    <w:rsid w:val="00E712F5"/>
    <w:rsid w:val="00E71D0B"/>
    <w:rsid w:val="00E7246B"/>
    <w:rsid w:val="00E73199"/>
    <w:rsid w:val="00E73266"/>
    <w:rsid w:val="00E7362F"/>
    <w:rsid w:val="00E739B0"/>
    <w:rsid w:val="00E74013"/>
    <w:rsid w:val="00E741AB"/>
    <w:rsid w:val="00E74A3E"/>
    <w:rsid w:val="00E74CBF"/>
    <w:rsid w:val="00E75FFA"/>
    <w:rsid w:val="00E76018"/>
    <w:rsid w:val="00E764C6"/>
    <w:rsid w:val="00E77CAE"/>
    <w:rsid w:val="00E77DDD"/>
    <w:rsid w:val="00E8018B"/>
    <w:rsid w:val="00E80430"/>
    <w:rsid w:val="00E816AF"/>
    <w:rsid w:val="00E825EC"/>
    <w:rsid w:val="00E829ED"/>
    <w:rsid w:val="00E82B4E"/>
    <w:rsid w:val="00E83286"/>
    <w:rsid w:val="00E8372C"/>
    <w:rsid w:val="00E83A82"/>
    <w:rsid w:val="00E83CF0"/>
    <w:rsid w:val="00E84532"/>
    <w:rsid w:val="00E84542"/>
    <w:rsid w:val="00E84621"/>
    <w:rsid w:val="00E846AF"/>
    <w:rsid w:val="00E856DD"/>
    <w:rsid w:val="00E85A14"/>
    <w:rsid w:val="00E85D3D"/>
    <w:rsid w:val="00E86D91"/>
    <w:rsid w:val="00E86F02"/>
    <w:rsid w:val="00E87202"/>
    <w:rsid w:val="00E87347"/>
    <w:rsid w:val="00E87B3F"/>
    <w:rsid w:val="00E90569"/>
    <w:rsid w:val="00E9072E"/>
    <w:rsid w:val="00E908B6"/>
    <w:rsid w:val="00E915BF"/>
    <w:rsid w:val="00E9176C"/>
    <w:rsid w:val="00E9381A"/>
    <w:rsid w:val="00E93D98"/>
    <w:rsid w:val="00E9404C"/>
    <w:rsid w:val="00E95025"/>
    <w:rsid w:val="00E95227"/>
    <w:rsid w:val="00E95576"/>
    <w:rsid w:val="00E9636B"/>
    <w:rsid w:val="00E96576"/>
    <w:rsid w:val="00E96D09"/>
    <w:rsid w:val="00E96FED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9DF"/>
    <w:rsid w:val="00EA3163"/>
    <w:rsid w:val="00EA3498"/>
    <w:rsid w:val="00EA397A"/>
    <w:rsid w:val="00EA3F5A"/>
    <w:rsid w:val="00EA4891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1712"/>
    <w:rsid w:val="00EB3564"/>
    <w:rsid w:val="00EB38F4"/>
    <w:rsid w:val="00EB3C9C"/>
    <w:rsid w:val="00EB3DBF"/>
    <w:rsid w:val="00EB3EB1"/>
    <w:rsid w:val="00EB4036"/>
    <w:rsid w:val="00EB52AF"/>
    <w:rsid w:val="00EB5940"/>
    <w:rsid w:val="00EB5F11"/>
    <w:rsid w:val="00EB65AC"/>
    <w:rsid w:val="00EB74D6"/>
    <w:rsid w:val="00EB7608"/>
    <w:rsid w:val="00EB760C"/>
    <w:rsid w:val="00EB7A66"/>
    <w:rsid w:val="00EB7F5A"/>
    <w:rsid w:val="00EC08F4"/>
    <w:rsid w:val="00EC0A69"/>
    <w:rsid w:val="00EC0D4A"/>
    <w:rsid w:val="00EC27AA"/>
    <w:rsid w:val="00EC3971"/>
    <w:rsid w:val="00EC39A2"/>
    <w:rsid w:val="00EC4250"/>
    <w:rsid w:val="00EC446D"/>
    <w:rsid w:val="00EC4911"/>
    <w:rsid w:val="00EC50C9"/>
    <w:rsid w:val="00EC51B4"/>
    <w:rsid w:val="00EC5523"/>
    <w:rsid w:val="00EC5C13"/>
    <w:rsid w:val="00EC5C28"/>
    <w:rsid w:val="00EC5EE0"/>
    <w:rsid w:val="00EC621C"/>
    <w:rsid w:val="00EC6270"/>
    <w:rsid w:val="00EC6615"/>
    <w:rsid w:val="00EC686D"/>
    <w:rsid w:val="00EC6AA7"/>
    <w:rsid w:val="00EC77BC"/>
    <w:rsid w:val="00EC77BE"/>
    <w:rsid w:val="00EC7833"/>
    <w:rsid w:val="00EC7A43"/>
    <w:rsid w:val="00EC7AAB"/>
    <w:rsid w:val="00ED00CE"/>
    <w:rsid w:val="00ED09D9"/>
    <w:rsid w:val="00ED0EAE"/>
    <w:rsid w:val="00ED0F86"/>
    <w:rsid w:val="00ED1197"/>
    <w:rsid w:val="00ED12C1"/>
    <w:rsid w:val="00ED1FE7"/>
    <w:rsid w:val="00ED2657"/>
    <w:rsid w:val="00ED2EB8"/>
    <w:rsid w:val="00ED34F6"/>
    <w:rsid w:val="00ED3911"/>
    <w:rsid w:val="00ED3DA0"/>
    <w:rsid w:val="00ED42F0"/>
    <w:rsid w:val="00ED477D"/>
    <w:rsid w:val="00ED47B6"/>
    <w:rsid w:val="00ED5115"/>
    <w:rsid w:val="00ED5179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744E"/>
    <w:rsid w:val="00EE081C"/>
    <w:rsid w:val="00EE0BDC"/>
    <w:rsid w:val="00EE0CC9"/>
    <w:rsid w:val="00EE10E5"/>
    <w:rsid w:val="00EE1603"/>
    <w:rsid w:val="00EE2153"/>
    <w:rsid w:val="00EE3347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DF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310C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A5F"/>
    <w:rsid w:val="00F004EB"/>
    <w:rsid w:val="00F00518"/>
    <w:rsid w:val="00F0072E"/>
    <w:rsid w:val="00F009B0"/>
    <w:rsid w:val="00F018EC"/>
    <w:rsid w:val="00F01E57"/>
    <w:rsid w:val="00F01F96"/>
    <w:rsid w:val="00F028E1"/>
    <w:rsid w:val="00F02C33"/>
    <w:rsid w:val="00F02D86"/>
    <w:rsid w:val="00F03856"/>
    <w:rsid w:val="00F038E2"/>
    <w:rsid w:val="00F04172"/>
    <w:rsid w:val="00F041BD"/>
    <w:rsid w:val="00F048BD"/>
    <w:rsid w:val="00F04D17"/>
    <w:rsid w:val="00F056C8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CCD"/>
    <w:rsid w:val="00F128E3"/>
    <w:rsid w:val="00F12FE6"/>
    <w:rsid w:val="00F1306F"/>
    <w:rsid w:val="00F13416"/>
    <w:rsid w:val="00F13590"/>
    <w:rsid w:val="00F13B6C"/>
    <w:rsid w:val="00F13EF6"/>
    <w:rsid w:val="00F13F1F"/>
    <w:rsid w:val="00F14445"/>
    <w:rsid w:val="00F1473E"/>
    <w:rsid w:val="00F15559"/>
    <w:rsid w:val="00F159B8"/>
    <w:rsid w:val="00F16146"/>
    <w:rsid w:val="00F169D7"/>
    <w:rsid w:val="00F1756F"/>
    <w:rsid w:val="00F17C75"/>
    <w:rsid w:val="00F204AA"/>
    <w:rsid w:val="00F20DF0"/>
    <w:rsid w:val="00F210A1"/>
    <w:rsid w:val="00F21378"/>
    <w:rsid w:val="00F21940"/>
    <w:rsid w:val="00F21A36"/>
    <w:rsid w:val="00F21F1B"/>
    <w:rsid w:val="00F2284B"/>
    <w:rsid w:val="00F22851"/>
    <w:rsid w:val="00F229EB"/>
    <w:rsid w:val="00F233FC"/>
    <w:rsid w:val="00F23E78"/>
    <w:rsid w:val="00F23EA0"/>
    <w:rsid w:val="00F248B9"/>
    <w:rsid w:val="00F24944"/>
    <w:rsid w:val="00F24C06"/>
    <w:rsid w:val="00F24DDE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DA"/>
    <w:rsid w:val="00F33227"/>
    <w:rsid w:val="00F33E93"/>
    <w:rsid w:val="00F3465B"/>
    <w:rsid w:val="00F34EAC"/>
    <w:rsid w:val="00F3523F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0FB"/>
    <w:rsid w:val="00F42107"/>
    <w:rsid w:val="00F42A49"/>
    <w:rsid w:val="00F42A7A"/>
    <w:rsid w:val="00F42EFD"/>
    <w:rsid w:val="00F44818"/>
    <w:rsid w:val="00F4541A"/>
    <w:rsid w:val="00F45C9E"/>
    <w:rsid w:val="00F45CA1"/>
    <w:rsid w:val="00F47012"/>
    <w:rsid w:val="00F47307"/>
    <w:rsid w:val="00F47605"/>
    <w:rsid w:val="00F4763B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619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141B"/>
    <w:rsid w:val="00F619F6"/>
    <w:rsid w:val="00F61ADE"/>
    <w:rsid w:val="00F62154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DC1"/>
    <w:rsid w:val="00F731FF"/>
    <w:rsid w:val="00F733F4"/>
    <w:rsid w:val="00F73B13"/>
    <w:rsid w:val="00F73F66"/>
    <w:rsid w:val="00F74CA7"/>
    <w:rsid w:val="00F74D16"/>
    <w:rsid w:val="00F751BE"/>
    <w:rsid w:val="00F75223"/>
    <w:rsid w:val="00F760EE"/>
    <w:rsid w:val="00F76223"/>
    <w:rsid w:val="00F76B07"/>
    <w:rsid w:val="00F77896"/>
    <w:rsid w:val="00F77BB3"/>
    <w:rsid w:val="00F80770"/>
    <w:rsid w:val="00F8097E"/>
    <w:rsid w:val="00F8149A"/>
    <w:rsid w:val="00F816B7"/>
    <w:rsid w:val="00F8178C"/>
    <w:rsid w:val="00F81E14"/>
    <w:rsid w:val="00F836D5"/>
    <w:rsid w:val="00F85101"/>
    <w:rsid w:val="00F858E0"/>
    <w:rsid w:val="00F864E7"/>
    <w:rsid w:val="00F8670F"/>
    <w:rsid w:val="00F86963"/>
    <w:rsid w:val="00F86C21"/>
    <w:rsid w:val="00F87086"/>
    <w:rsid w:val="00F879CF"/>
    <w:rsid w:val="00F90134"/>
    <w:rsid w:val="00F907C7"/>
    <w:rsid w:val="00F9198D"/>
    <w:rsid w:val="00F91B7E"/>
    <w:rsid w:val="00F92016"/>
    <w:rsid w:val="00F925F6"/>
    <w:rsid w:val="00F93AA3"/>
    <w:rsid w:val="00F9443B"/>
    <w:rsid w:val="00F952C5"/>
    <w:rsid w:val="00F953FE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6476"/>
    <w:rsid w:val="00FA6A95"/>
    <w:rsid w:val="00FA6E13"/>
    <w:rsid w:val="00FA70CC"/>
    <w:rsid w:val="00FA77D4"/>
    <w:rsid w:val="00FA798A"/>
    <w:rsid w:val="00FB0FF2"/>
    <w:rsid w:val="00FB18B5"/>
    <w:rsid w:val="00FB197F"/>
    <w:rsid w:val="00FB23DD"/>
    <w:rsid w:val="00FB312F"/>
    <w:rsid w:val="00FB409D"/>
    <w:rsid w:val="00FB4272"/>
    <w:rsid w:val="00FB439B"/>
    <w:rsid w:val="00FB546C"/>
    <w:rsid w:val="00FB580C"/>
    <w:rsid w:val="00FB6343"/>
    <w:rsid w:val="00FB6A75"/>
    <w:rsid w:val="00FB6BF7"/>
    <w:rsid w:val="00FB746B"/>
    <w:rsid w:val="00FB74A0"/>
    <w:rsid w:val="00FC0142"/>
    <w:rsid w:val="00FC03A1"/>
    <w:rsid w:val="00FC1D06"/>
    <w:rsid w:val="00FC1FB3"/>
    <w:rsid w:val="00FC2855"/>
    <w:rsid w:val="00FC317B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66C1"/>
    <w:rsid w:val="00FC6703"/>
    <w:rsid w:val="00FC6BA8"/>
    <w:rsid w:val="00FC7B66"/>
    <w:rsid w:val="00FC7C82"/>
    <w:rsid w:val="00FD0F80"/>
    <w:rsid w:val="00FD19A1"/>
    <w:rsid w:val="00FD245D"/>
    <w:rsid w:val="00FD296C"/>
    <w:rsid w:val="00FD3406"/>
    <w:rsid w:val="00FD3499"/>
    <w:rsid w:val="00FD376D"/>
    <w:rsid w:val="00FD3BEE"/>
    <w:rsid w:val="00FD3D3D"/>
    <w:rsid w:val="00FD49B4"/>
    <w:rsid w:val="00FD4B84"/>
    <w:rsid w:val="00FD54CA"/>
    <w:rsid w:val="00FD572E"/>
    <w:rsid w:val="00FD5F8B"/>
    <w:rsid w:val="00FD61E3"/>
    <w:rsid w:val="00FD6751"/>
    <w:rsid w:val="00FD701C"/>
    <w:rsid w:val="00FD76D9"/>
    <w:rsid w:val="00FD7DCF"/>
    <w:rsid w:val="00FD7F1A"/>
    <w:rsid w:val="00FE00DF"/>
    <w:rsid w:val="00FE01E9"/>
    <w:rsid w:val="00FE0888"/>
    <w:rsid w:val="00FE1448"/>
    <w:rsid w:val="00FE1B15"/>
    <w:rsid w:val="00FE22B4"/>
    <w:rsid w:val="00FE22B8"/>
    <w:rsid w:val="00FE31B9"/>
    <w:rsid w:val="00FE3716"/>
    <w:rsid w:val="00FE37FF"/>
    <w:rsid w:val="00FE389E"/>
    <w:rsid w:val="00FE4949"/>
    <w:rsid w:val="00FE4B78"/>
    <w:rsid w:val="00FE55DF"/>
    <w:rsid w:val="00FE5641"/>
    <w:rsid w:val="00FE5A58"/>
    <w:rsid w:val="00FE5CAA"/>
    <w:rsid w:val="00FE6915"/>
    <w:rsid w:val="00FE72AE"/>
    <w:rsid w:val="00FE7BC4"/>
    <w:rsid w:val="00FF0A09"/>
    <w:rsid w:val="00FF0BE3"/>
    <w:rsid w:val="00FF0BF3"/>
    <w:rsid w:val="00FF11C6"/>
    <w:rsid w:val="00FF1384"/>
    <w:rsid w:val="00FF2495"/>
    <w:rsid w:val="00FF2AC3"/>
    <w:rsid w:val="00FF2EC4"/>
    <w:rsid w:val="00FF36AA"/>
    <w:rsid w:val="00FF3D9F"/>
    <w:rsid w:val="00FF4055"/>
    <w:rsid w:val="00FF4786"/>
    <w:rsid w:val="00FF4BA5"/>
    <w:rsid w:val="00FF5328"/>
    <w:rsid w:val="00FF5399"/>
    <w:rsid w:val="00FF67A3"/>
    <w:rsid w:val="00FF6A50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0900E0C"/>
  <w15:docId w15:val="{0E954B59-67D4-4A10-9ABA-9F8760D9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sz w:val="18"/>
        <w:szCs w:val="18"/>
        <w:lang w:val="en-AU" w:eastAsia="en-AU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A66"/>
    <w:rPr>
      <w:sz w:val="20"/>
    </w:rPr>
  </w:style>
  <w:style w:type="paragraph" w:styleId="Heading1">
    <w:name w:val="heading 1"/>
    <w:basedOn w:val="Normal"/>
    <w:next w:val="BodyText"/>
    <w:qFormat/>
    <w:rsid w:val="00DE0D0C"/>
    <w:pPr>
      <w:keepNext/>
      <w:keepLines/>
      <w:numPr>
        <w:numId w:val="8"/>
      </w:numPr>
      <w:pBdr>
        <w:bottom w:val="single" w:sz="4" w:space="1" w:color="026CB6" w:themeColor="text2"/>
      </w:pBdr>
      <w:tabs>
        <w:tab w:val="right" w:pos="1418"/>
        <w:tab w:val="right" w:pos="1701"/>
        <w:tab w:val="right" w:pos="1985"/>
      </w:tabs>
      <w:spacing w:before="360" w:after="120"/>
      <w:outlineLvl w:val="0"/>
    </w:pPr>
    <w:rPr>
      <w:b/>
      <w:bCs/>
      <w:caps/>
      <w:color w:val="026CB6" w:themeColor="text2"/>
      <w:szCs w:val="32"/>
    </w:rPr>
  </w:style>
  <w:style w:type="paragraph" w:styleId="Heading2">
    <w:name w:val="heading 2"/>
    <w:basedOn w:val="Normal"/>
    <w:next w:val="BodyText"/>
    <w:qFormat/>
    <w:rsid w:val="00DE0D0C"/>
    <w:pPr>
      <w:keepNext/>
      <w:keepLines/>
      <w:numPr>
        <w:ilvl w:val="1"/>
        <w:numId w:val="8"/>
      </w:numPr>
      <w:tabs>
        <w:tab w:val="left" w:pos="1418"/>
        <w:tab w:val="left" w:pos="1701"/>
        <w:tab w:val="left" w:pos="1985"/>
      </w:tabs>
      <w:spacing w:before="360" w:after="120"/>
      <w:outlineLvl w:val="1"/>
    </w:pPr>
    <w:rPr>
      <w:b/>
      <w:bCs/>
      <w:iCs/>
      <w:caps/>
      <w:color w:val="026CB6" w:themeColor="text2"/>
      <w:szCs w:val="28"/>
    </w:rPr>
  </w:style>
  <w:style w:type="paragraph" w:styleId="Heading3">
    <w:name w:val="heading 3"/>
    <w:basedOn w:val="Normal"/>
    <w:next w:val="BodyText"/>
    <w:qFormat/>
    <w:rsid w:val="006A7CF4"/>
    <w:pPr>
      <w:keepNext/>
      <w:keepLines/>
      <w:numPr>
        <w:ilvl w:val="2"/>
        <w:numId w:val="8"/>
      </w:numPr>
      <w:tabs>
        <w:tab w:val="left" w:pos="1418"/>
        <w:tab w:val="left" w:pos="1701"/>
        <w:tab w:val="left" w:pos="1985"/>
      </w:tabs>
      <w:spacing w:before="360" w:after="120"/>
      <w:outlineLvl w:val="2"/>
    </w:pPr>
    <w:rPr>
      <w:b/>
      <w:color w:val="026CB6" w:themeColor="text2"/>
      <w:szCs w:val="22"/>
    </w:rPr>
  </w:style>
  <w:style w:type="paragraph" w:styleId="Heading4">
    <w:name w:val="heading 4"/>
    <w:basedOn w:val="Normal"/>
    <w:next w:val="BodyText"/>
    <w:link w:val="Heading4Char"/>
    <w:qFormat/>
    <w:rsid w:val="00DE0D0C"/>
    <w:pPr>
      <w:keepNext/>
      <w:keepLines/>
      <w:tabs>
        <w:tab w:val="left" w:pos="1418"/>
        <w:tab w:val="left" w:pos="1701"/>
        <w:tab w:val="left" w:pos="1985"/>
      </w:tabs>
      <w:spacing w:before="240" w:after="2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qFormat/>
    <w:rsid w:val="004F43A1"/>
    <w:pPr>
      <w:keepNext/>
      <w:keepLines/>
      <w:spacing w:before="280" w:after="240"/>
      <w:outlineLvl w:val="4"/>
    </w:pPr>
    <w:rPr>
      <w:rFonts w:asciiTheme="majorHAnsi" w:eastAsiaTheme="majorEastAsia" w:hAnsiTheme="majorHAnsi" w:cstheme="majorBidi"/>
      <w:color w:val="026CB6" w:themeColor="text2"/>
    </w:rPr>
  </w:style>
  <w:style w:type="paragraph" w:styleId="Heading6">
    <w:name w:val="heading 6"/>
    <w:basedOn w:val="Normal"/>
    <w:next w:val="BodyText"/>
    <w:link w:val="Heading6Char"/>
    <w:qFormat/>
    <w:rsid w:val="004F43A1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026CB6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  <w:sz w:val="22"/>
    </w:rPr>
  </w:style>
  <w:style w:type="paragraph" w:styleId="Heading8">
    <w:name w:val="heading 8"/>
    <w:aliases w:val="Appendix Title"/>
    <w:basedOn w:val="Normal"/>
    <w:next w:val="BodyText"/>
    <w:link w:val="Heading8Char"/>
    <w:rsid w:val="00C72F25"/>
    <w:pPr>
      <w:keepNext/>
      <w:keepLines/>
      <w:numPr>
        <w:numId w:val="39"/>
      </w:numPr>
      <w:spacing w:after="180" w:line="240" w:lineRule="auto"/>
      <w:jc w:val="left"/>
      <w:outlineLvl w:val="7"/>
    </w:pPr>
    <w:rPr>
      <w:rFonts w:asciiTheme="majorHAnsi" w:eastAsiaTheme="majorEastAsia" w:hAnsiTheme="majorHAnsi" w:cstheme="majorBidi"/>
      <w:b/>
      <w:color w:val="026CB6" w:themeColor="text2"/>
      <w:sz w:val="36"/>
    </w:rPr>
  </w:style>
  <w:style w:type="paragraph" w:styleId="Heading9">
    <w:name w:val="heading 9"/>
    <w:aliases w:val="Appendix Heading 1"/>
    <w:basedOn w:val="Normal"/>
    <w:next w:val="BodyText"/>
    <w:link w:val="Heading9Char"/>
    <w:rsid w:val="00C72F25"/>
    <w:pPr>
      <w:keepNext/>
      <w:keepLines/>
      <w:numPr>
        <w:ilvl w:val="1"/>
        <w:numId w:val="39"/>
      </w:numPr>
      <w:pBdr>
        <w:bottom w:val="single" w:sz="4" w:space="1" w:color="026CB6" w:themeColor="text2"/>
      </w:pBdr>
      <w:tabs>
        <w:tab w:val="left" w:pos="1559"/>
        <w:tab w:val="left" w:pos="1843"/>
        <w:tab w:val="left" w:pos="2126"/>
        <w:tab w:val="left" w:pos="2410"/>
      </w:tabs>
      <w:spacing w:before="360" w:after="120"/>
      <w:outlineLvl w:val="8"/>
    </w:pPr>
    <w:rPr>
      <w:b/>
      <w:caps/>
      <w:color w:val="026CB6" w:themeColor="text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CF4"/>
    <w:pPr>
      <w:spacing w:line="240" w:lineRule="auto"/>
    </w:pPr>
    <w:rPr>
      <w:sz w:val="16"/>
    </w:rPr>
  </w:style>
  <w:style w:type="paragraph" w:styleId="Footer">
    <w:name w:val="footer"/>
    <w:basedOn w:val="Normal"/>
    <w:link w:val="FooterChar"/>
    <w:rsid w:val="00D13749"/>
    <w:pPr>
      <w:spacing w:before="50" w:line="240" w:lineRule="auto"/>
      <w:jc w:val="right"/>
    </w:pPr>
    <w:rPr>
      <w:spacing w:val="2"/>
      <w:sz w:val="16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WithLine">
    <w:name w:val="Footer Odd With Line"/>
    <w:next w:val="Footer"/>
    <w:semiHidden/>
    <w:rsid w:val="004A6C97"/>
    <w:pPr>
      <w:pBdr>
        <w:top w:val="single" w:sz="18" w:space="0" w:color="026CB6" w:themeColor="text2"/>
      </w:pBdr>
      <w:spacing w:before="50" w:line="240" w:lineRule="auto"/>
    </w:pPr>
    <w:rPr>
      <w:spacing w:val="2"/>
      <w:sz w:val="16"/>
    </w:rPr>
  </w:style>
  <w:style w:type="table" w:styleId="TableGrid">
    <w:name w:val="Table Grid"/>
    <w:basedOn w:val="TableNormal"/>
    <w:rsid w:val="00970CC4"/>
    <w:pPr>
      <w:spacing w:before="60" w:after="60"/>
      <w:ind w:left="113" w:right="113"/>
      <w:jc w:val="left"/>
    </w:pPr>
    <w:rPr>
      <w:rFonts w:ascii="Arial" w:hAnsi="Arial" w:cs="Times New Roman"/>
      <w:szCs w:val="20"/>
    </w:rPr>
    <w:tblPr>
      <w:tblBorders>
        <w:top w:val="single" w:sz="2" w:space="0" w:color="26BCD7" w:themeColor="background2"/>
        <w:left w:val="single" w:sz="2" w:space="0" w:color="26BCD7" w:themeColor="background2"/>
        <w:bottom w:val="single" w:sz="2" w:space="0" w:color="26BCD7" w:themeColor="background2"/>
        <w:right w:val="single" w:sz="2" w:space="0" w:color="26BCD7" w:themeColor="background2"/>
        <w:insideH w:val="single" w:sz="2" w:space="0" w:color="26BCD7" w:themeColor="background2"/>
        <w:insideV w:val="single" w:sz="2" w:space="0" w:color="26BCD7" w:themeColor="background2"/>
      </w:tblBorders>
      <w:tblCellMar>
        <w:left w:w="0" w:type="dxa"/>
        <w:right w:w="0" w:type="dxa"/>
      </w:tblCellMar>
    </w:tblPr>
    <w:tblStylePr w:type="firstRow">
      <w:pPr>
        <w:wordWrap/>
        <w:spacing w:line="230" w:lineRule="atLeast"/>
        <w:jc w:val="left"/>
      </w:pPr>
      <w:rPr>
        <w:rFonts w:ascii="Arial" w:hAnsi="Arial"/>
        <w:b w:val="0"/>
        <w:color w:val="FFFFFF"/>
        <w:sz w:val="18"/>
      </w:rPr>
      <w:tblPr/>
      <w:trPr>
        <w:tblHeader/>
      </w:trPr>
      <w:tcPr>
        <w:shd w:val="clear" w:color="auto" w:fill="026CB6" w:themeFill="text2"/>
        <w:vAlign w:val="center"/>
      </w:tcPr>
    </w:tblStylePr>
    <w:tblStylePr w:type="lastRow">
      <w:rPr>
        <w:b/>
      </w:rPr>
    </w:tblStylePr>
    <w:tblStylePr w:type="lastCol">
      <w:pPr>
        <w:jc w:val="right"/>
      </w:p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WithLine">
    <w:name w:val="Footer Even With Line"/>
    <w:next w:val="Footer"/>
    <w:semiHidden/>
    <w:rsid w:val="00273FD5"/>
    <w:pPr>
      <w:pBdr>
        <w:top w:val="single" w:sz="18" w:space="0" w:color="026CB6" w:themeColor="text2"/>
      </w:pBdr>
      <w:spacing w:before="50" w:line="240" w:lineRule="auto"/>
      <w:jc w:val="left"/>
    </w:pPr>
    <w:rPr>
      <w:spacing w:val="2"/>
      <w:sz w:val="16"/>
    </w:rPr>
  </w:style>
  <w:style w:type="character" w:customStyle="1" w:styleId="FooterChar">
    <w:name w:val="Footer Char"/>
    <w:basedOn w:val="DefaultParagraphFont"/>
    <w:link w:val="Footer"/>
    <w:rsid w:val="00FB439B"/>
    <w:rPr>
      <w:spacing w:val="2"/>
      <w:sz w:val="16"/>
    </w:rPr>
  </w:style>
  <w:style w:type="paragraph" w:customStyle="1" w:styleId="PageNumberEven">
    <w:name w:val="Page Number Even"/>
    <w:basedOn w:val="PageNumberOdd"/>
    <w:semiHidden/>
    <w:rsid w:val="00273FD5"/>
    <w:pPr>
      <w:framePr w:hSpace="181" w:wrap="around" w:vAnchor="page" w:hAnchor="page" w:yAlign="bottom"/>
      <w:jc w:val="left"/>
    </w:pPr>
  </w:style>
  <w:style w:type="paragraph" w:customStyle="1" w:styleId="FooterLeftAligned">
    <w:name w:val="Footer Left Aligned"/>
    <w:basedOn w:val="Footer"/>
    <w:semiHidden/>
    <w:rsid w:val="00351B24"/>
    <w:pPr>
      <w:framePr w:hSpace="181" w:wrap="around" w:vAnchor="page" w:hAnchor="margin" w:yAlign="bottom"/>
      <w:spacing w:before="120"/>
      <w:contextualSpacing/>
      <w:jc w:val="left"/>
    </w:pPr>
    <w:rPr>
      <w:bCs/>
      <w:noProof/>
      <w:lang w:val="en-US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000000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C96D6C"/>
    <w:pPr>
      <w:numPr>
        <w:numId w:val="33"/>
      </w:numPr>
      <w:spacing w:before="180" w:after="100" w:afterAutospacing="1"/>
    </w:pPr>
  </w:style>
  <w:style w:type="paragraph" w:styleId="ListNumber2">
    <w:name w:val="List Number 2"/>
    <w:basedOn w:val="Normal"/>
    <w:qFormat/>
    <w:rsid w:val="00C96D6C"/>
    <w:pPr>
      <w:numPr>
        <w:ilvl w:val="1"/>
        <w:numId w:val="33"/>
      </w:numPr>
      <w:spacing w:before="180" w:after="100" w:afterAutospacing="1"/>
    </w:pPr>
  </w:style>
  <w:style w:type="paragraph" w:styleId="ListNumber3">
    <w:name w:val="List Number 3"/>
    <w:basedOn w:val="Normal"/>
    <w:qFormat/>
    <w:rsid w:val="00C96D6C"/>
    <w:pPr>
      <w:numPr>
        <w:ilvl w:val="2"/>
        <w:numId w:val="33"/>
      </w:numPr>
      <w:spacing w:before="180" w:after="100" w:afterAutospacing="1"/>
    </w:pPr>
  </w:style>
  <w:style w:type="numbering" w:styleId="1ai">
    <w:name w:val="Outline List 1"/>
    <w:basedOn w:val="NoList"/>
    <w:rsid w:val="00606818"/>
    <w:pPr>
      <w:numPr>
        <w:numId w:val="2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B439B"/>
    <w:rPr>
      <w:sz w:val="16"/>
    </w:rPr>
  </w:style>
  <w:style w:type="paragraph" w:customStyle="1" w:styleId="TableTextBulleted2">
    <w:name w:val="Table Text Bulleted 2"/>
    <w:basedOn w:val="TableTextBulleted1"/>
    <w:qFormat/>
    <w:rsid w:val="00BA3B7E"/>
    <w:pPr>
      <w:numPr>
        <w:ilvl w:val="1"/>
      </w:numPr>
    </w:pPr>
    <w:rPr>
      <w:bCs/>
    </w:rPr>
  </w:style>
  <w:style w:type="paragraph" w:customStyle="1" w:styleId="TableTextBulleted3">
    <w:name w:val="Table Text Bulleted 3"/>
    <w:basedOn w:val="TableTextBulleted2"/>
    <w:qFormat/>
    <w:rsid w:val="00093051"/>
    <w:pPr>
      <w:numPr>
        <w:ilvl w:val="2"/>
      </w:numPr>
    </w:pPr>
    <w:rPr>
      <w:bCs w:val="0"/>
    </w:rPr>
  </w:style>
  <w:style w:type="paragraph" w:customStyle="1" w:styleId="TableSource">
    <w:name w:val="Table Source"/>
    <w:basedOn w:val="Normal"/>
    <w:next w:val="BodyText"/>
    <w:rsid w:val="002E7001"/>
    <w:pPr>
      <w:keepNext/>
      <w:tabs>
        <w:tab w:val="left" w:pos="709"/>
      </w:tabs>
      <w:spacing w:before="120" w:after="120" w:line="240" w:lineRule="auto"/>
      <w:ind w:left="709" w:hanging="709"/>
      <w:jc w:val="left"/>
    </w:pPr>
    <w:rPr>
      <w:sz w:val="16"/>
    </w:rPr>
  </w:style>
  <w:style w:type="paragraph" w:styleId="BodyText">
    <w:name w:val="Body Text"/>
    <w:basedOn w:val="Normal"/>
    <w:link w:val="BodyTextChar"/>
    <w:qFormat/>
    <w:rsid w:val="00CB7F5E"/>
    <w:pPr>
      <w:spacing w:before="240" w:after="240"/>
    </w:pPr>
    <w:rPr>
      <w:rFonts w:ascii="Arial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B7F5E"/>
    <w:rPr>
      <w:rFonts w:ascii="Arial" w:hAnsi="Arial" w:cs="Times New Roman"/>
      <w:sz w:val="20"/>
      <w:szCs w:val="20"/>
      <w:lang w:eastAsia="en-US"/>
    </w:rPr>
  </w:style>
  <w:style w:type="paragraph" w:customStyle="1" w:styleId="TableFootnotes">
    <w:name w:val="Table Footnotes"/>
    <w:basedOn w:val="Normal"/>
    <w:rsid w:val="001B101F"/>
    <w:pPr>
      <w:keepLines/>
      <w:numPr>
        <w:numId w:val="10"/>
      </w:numPr>
      <w:spacing w:before="40" w:after="40" w:line="240" w:lineRule="auto"/>
    </w:pPr>
    <w:rPr>
      <w:sz w:val="16"/>
    </w:rPr>
  </w:style>
  <w:style w:type="paragraph" w:customStyle="1" w:styleId="TableHeading">
    <w:name w:val="Table Heading"/>
    <w:basedOn w:val="TableText"/>
    <w:qFormat/>
    <w:rsid w:val="004F43A1"/>
    <w:pPr>
      <w:keepNext/>
      <w:keepLines/>
    </w:pPr>
    <w:rPr>
      <w:b/>
      <w:color w:val="FFFFFF"/>
    </w:rPr>
  </w:style>
  <w:style w:type="character" w:customStyle="1" w:styleId="Superscript">
    <w:name w:val="Superscript"/>
    <w:rsid w:val="0045714E"/>
    <w:rPr>
      <w:vertAlign w:val="superscript"/>
    </w:rPr>
  </w:style>
  <w:style w:type="character" w:styleId="Hyperlink">
    <w:name w:val="Hyperlink"/>
    <w:basedOn w:val="DefaultParagraphFont"/>
    <w:unhideWhenUsed/>
    <w:rsid w:val="00315585"/>
    <w:rPr>
      <w:color w:val="26BCD7" w:themeColor="background2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DD3022"/>
    <w:pPr>
      <w:keepNext/>
      <w:spacing w:before="120" w:after="200" w:line="240" w:lineRule="auto"/>
      <w:jc w:val="center"/>
    </w:pPr>
    <w:rPr>
      <w:b/>
      <w:bCs/>
    </w:rPr>
  </w:style>
  <w:style w:type="table" w:customStyle="1" w:styleId="JemenaNumericTable">
    <w:name w:val="Jemena Numeric Table"/>
    <w:basedOn w:val="TableGrid"/>
    <w:uiPriority w:val="99"/>
    <w:rsid w:val="00BF0A20"/>
    <w:pPr>
      <w:jc w:val="right"/>
    </w:pPr>
    <w:tblPr/>
    <w:tblStylePr w:type="firstRow">
      <w:pPr>
        <w:wordWrap/>
        <w:spacing w:line="230" w:lineRule="atLeast"/>
        <w:jc w:val="right"/>
      </w:pPr>
      <w:rPr>
        <w:rFonts w:ascii="Arial" w:hAnsi="Arial"/>
        <w:b w:val="0"/>
        <w:color w:val="FFFFFF"/>
        <w:sz w:val="18"/>
      </w:rPr>
      <w:tblPr/>
      <w:trPr>
        <w:tblHeader/>
      </w:trPr>
      <w:tcPr>
        <w:shd w:val="clear" w:color="auto" w:fill="026CB6" w:themeFill="text2"/>
        <w:vAlign w:val="center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jc w:val="right"/>
      </w:pPr>
    </w:tblStylePr>
    <w:tblStylePr w:type="nwCell">
      <w:pPr>
        <w:jc w:val="left"/>
      </w:pPr>
      <w:tblPr/>
      <w:tcPr>
        <w:vAlign w:val="center"/>
      </w:tcPr>
    </w:tblStylePr>
  </w:style>
  <w:style w:type="character" w:styleId="FootnoteReference">
    <w:name w:val="footnote reference"/>
    <w:basedOn w:val="DefaultParagraphFont"/>
    <w:unhideWhenUsed/>
    <w:rsid w:val="00CC10BA"/>
    <w:rPr>
      <w:color w:val="auto"/>
      <w:vertAlign w:val="superscript"/>
    </w:rPr>
  </w:style>
  <w:style w:type="paragraph" w:styleId="FootnoteText">
    <w:name w:val="footnote text"/>
    <w:basedOn w:val="Normal"/>
    <w:link w:val="FootnoteTextChar"/>
    <w:unhideWhenUsed/>
    <w:rsid w:val="00C448BB"/>
    <w:pPr>
      <w:tabs>
        <w:tab w:val="left" w:pos="426"/>
      </w:tabs>
      <w:spacing w:before="100" w:line="240" w:lineRule="auto"/>
      <w:ind w:left="425" w:hanging="425"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B439B"/>
    <w:rPr>
      <w:kern w:val="16"/>
      <w:sz w:val="16"/>
    </w:rPr>
  </w:style>
  <w:style w:type="paragraph" w:styleId="ListBullet">
    <w:name w:val="List Bullet"/>
    <w:basedOn w:val="Normal"/>
    <w:unhideWhenUsed/>
    <w:qFormat/>
    <w:rsid w:val="00B4717F"/>
    <w:pPr>
      <w:keepLines/>
      <w:numPr>
        <w:numId w:val="3"/>
      </w:numPr>
      <w:spacing w:before="180" w:after="100" w:afterAutospacing="1"/>
    </w:pPr>
  </w:style>
  <w:style w:type="paragraph" w:styleId="ListBullet2">
    <w:name w:val="List Bullet 2"/>
    <w:basedOn w:val="ListBullet"/>
    <w:unhideWhenUsed/>
    <w:qFormat/>
    <w:rsid w:val="00606818"/>
    <w:pPr>
      <w:numPr>
        <w:ilvl w:val="1"/>
      </w:numPr>
    </w:pPr>
    <w:rPr>
      <w:szCs w:val="22"/>
    </w:rPr>
  </w:style>
  <w:style w:type="paragraph" w:styleId="ListBullet3">
    <w:name w:val="List Bullet 3"/>
    <w:basedOn w:val="Normal"/>
    <w:unhideWhenUsed/>
    <w:rsid w:val="00972B1E"/>
    <w:pPr>
      <w:numPr>
        <w:ilvl w:val="2"/>
        <w:numId w:val="3"/>
      </w:numPr>
      <w:spacing w:before="220" w:after="220"/>
    </w:pPr>
  </w:style>
  <w:style w:type="paragraph" w:styleId="Subtitle">
    <w:name w:val="Subtitle"/>
    <w:basedOn w:val="Normal"/>
    <w:next w:val="Normal"/>
    <w:link w:val="SubtitleChar"/>
    <w:rsid w:val="00DA4AF4"/>
    <w:pPr>
      <w:numPr>
        <w:ilvl w:val="1"/>
      </w:numPr>
    </w:pPr>
    <w:rPr>
      <w:rFonts w:asciiTheme="majorHAnsi" w:eastAsiaTheme="majorEastAsia" w:hAnsiTheme="majorHAnsi" w:cstheme="majorBidi"/>
      <w:b/>
      <w:iCs/>
      <w:color w:val="026CB6" w:themeColor="text2"/>
      <w:szCs w:val="24"/>
    </w:rPr>
  </w:style>
  <w:style w:type="character" w:customStyle="1" w:styleId="SubtitleChar">
    <w:name w:val="Subtitle Char"/>
    <w:basedOn w:val="DefaultParagraphFont"/>
    <w:link w:val="Subtitle"/>
    <w:rsid w:val="00DA4AF4"/>
    <w:rPr>
      <w:rFonts w:asciiTheme="majorHAnsi" w:eastAsiaTheme="majorEastAsia" w:hAnsiTheme="majorHAnsi" w:cstheme="majorBidi"/>
      <w:b/>
      <w:iCs/>
      <w:color w:val="026CB6" w:themeColor="text2"/>
      <w:sz w:val="20"/>
      <w:szCs w:val="24"/>
    </w:rPr>
  </w:style>
  <w:style w:type="paragraph" w:customStyle="1" w:styleId="TableText">
    <w:name w:val="Table Text"/>
    <w:basedOn w:val="Normal"/>
    <w:qFormat/>
    <w:rsid w:val="006D6D63"/>
    <w:pPr>
      <w:spacing w:before="60" w:after="60"/>
      <w:ind w:left="113" w:right="113"/>
      <w:jc w:val="left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ed1">
    <w:name w:val="Table Text Bulleted 1"/>
    <w:basedOn w:val="TableText"/>
    <w:rsid w:val="00041903"/>
    <w:pPr>
      <w:numPr>
        <w:numId w:val="9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5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paragraph" w:customStyle="1" w:styleId="PageNumberOdd">
    <w:name w:val="Page Number Odd"/>
    <w:semiHidden/>
    <w:rsid w:val="004A6C97"/>
    <w:pPr>
      <w:jc w:val="right"/>
    </w:pPr>
    <w:rPr>
      <w:b/>
      <w:spacing w:val="2"/>
      <w:sz w:val="28"/>
      <w:szCs w:val="28"/>
    </w:r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semiHidden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rsid w:val="00656718"/>
    <w:pPr>
      <w:keepNext/>
      <w:spacing w:after="12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rsid w:val="00FB439B"/>
    <w:rPr>
      <w:rFonts w:asciiTheme="majorHAnsi" w:eastAsiaTheme="majorEastAsia" w:hAnsiTheme="majorHAnsi" w:cstheme="majorBidi"/>
      <w:b/>
      <w:bCs/>
      <w:iCs/>
      <w:sz w:val="20"/>
    </w:rPr>
  </w:style>
  <w:style w:type="paragraph" w:styleId="TOCHeading">
    <w:name w:val="TOC Heading"/>
    <w:basedOn w:val="Heading1"/>
    <w:next w:val="Normal"/>
    <w:semiHidden/>
    <w:unhideWhenUsed/>
    <w:qFormat/>
    <w:rsid w:val="00954A55"/>
    <w:pPr>
      <w:numPr>
        <w:numId w:val="0"/>
      </w:numPr>
      <w:tabs>
        <w:tab w:val="clear" w:pos="1418"/>
        <w:tab w:val="clear" w:pos="1701"/>
        <w:tab w:val="clear" w:pos="1985"/>
      </w:tabs>
      <w:spacing w:before="480" w:after="0"/>
      <w:outlineLvl w:val="9"/>
    </w:pPr>
    <w:rPr>
      <w:rFonts w:asciiTheme="majorHAnsi" w:eastAsiaTheme="majorEastAsia" w:hAnsiTheme="majorHAnsi" w:cstheme="majorBidi"/>
      <w:b w:val="0"/>
      <w:caps w:val="0"/>
      <w:color w:val="015088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rsid w:val="00DA4AF4"/>
    <w:pPr>
      <w:framePr w:w="9646" w:h="851" w:wrap="around" w:vAnchor="page" w:hAnchor="margin" w:y="993"/>
      <w:spacing w:before="40" w:after="40" w:line="240" w:lineRule="auto"/>
      <w:jc w:val="left"/>
    </w:pPr>
    <w:rPr>
      <w:rFonts w:asciiTheme="majorHAnsi" w:eastAsiaTheme="majorEastAsia" w:hAnsiTheme="majorHAnsi" w:cstheme="majorBidi"/>
      <w:b/>
      <w:color w:val="026CB6" w:themeColor="text2"/>
      <w:sz w:val="24"/>
      <w:szCs w:val="52"/>
    </w:rPr>
  </w:style>
  <w:style w:type="character" w:customStyle="1" w:styleId="TitleChar">
    <w:name w:val="Title Char"/>
    <w:basedOn w:val="DefaultParagraphFont"/>
    <w:link w:val="Title"/>
    <w:rsid w:val="00DA4AF4"/>
    <w:rPr>
      <w:rFonts w:asciiTheme="majorHAnsi" w:eastAsiaTheme="majorEastAsia" w:hAnsiTheme="majorHAnsi" w:cstheme="majorBidi"/>
      <w:b/>
      <w:color w:val="026CB6" w:themeColor="text2"/>
      <w:sz w:val="24"/>
      <w:szCs w:val="52"/>
    </w:rPr>
  </w:style>
  <w:style w:type="paragraph" w:customStyle="1" w:styleId="xDate">
    <w:name w:val="xDate"/>
    <w:basedOn w:val="Normal"/>
    <w:qFormat/>
    <w:rsid w:val="00B3722A"/>
    <w:pPr>
      <w:spacing w:before="90" w:after="90" w:line="240" w:lineRule="auto"/>
      <w:ind w:left="57" w:right="57"/>
      <w:jc w:val="left"/>
    </w:pPr>
  </w:style>
  <w:style w:type="table" w:customStyle="1" w:styleId="TableAsPlaceholder">
    <w:name w:val="Table As Placeholder"/>
    <w:basedOn w:val="TableNormal"/>
    <w:uiPriority w:val="99"/>
    <w:qFormat/>
    <w:rsid w:val="004A6C97"/>
    <w:rPr>
      <w:sz w:val="20"/>
    </w:rPr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semiHidden/>
    <w:rsid w:val="00DB2F5C"/>
    <w:pPr>
      <w:tabs>
        <w:tab w:val="left" w:pos="567"/>
        <w:tab w:val="right" w:leader="dot" w:pos="9582"/>
      </w:tabs>
      <w:spacing w:before="60" w:line="220" w:lineRule="atLeast"/>
      <w:ind w:left="567" w:right="851" w:hanging="567"/>
    </w:pPr>
    <w:rPr>
      <w:b/>
      <w:noProof/>
      <w:sz w:val="18"/>
      <w:szCs w:val="24"/>
    </w:rPr>
  </w:style>
  <w:style w:type="paragraph" w:styleId="TOC2">
    <w:name w:val="toc 2"/>
    <w:basedOn w:val="Normal"/>
    <w:next w:val="Normal"/>
    <w:semiHidden/>
    <w:rsid w:val="00DB2F5C"/>
    <w:pPr>
      <w:tabs>
        <w:tab w:val="left" w:pos="1276"/>
        <w:tab w:val="right" w:leader="dot" w:pos="9582"/>
      </w:tabs>
      <w:spacing w:before="60" w:line="220" w:lineRule="atLeast"/>
      <w:ind w:left="1134" w:right="851" w:hanging="567"/>
    </w:pPr>
    <w:rPr>
      <w:noProof/>
      <w:sz w:val="18"/>
      <w:szCs w:val="28"/>
    </w:rPr>
  </w:style>
  <w:style w:type="paragraph" w:styleId="TOC3">
    <w:name w:val="toc 3"/>
    <w:basedOn w:val="Normal"/>
    <w:next w:val="Normal"/>
    <w:semiHidden/>
    <w:rsid w:val="00165678"/>
    <w:pPr>
      <w:tabs>
        <w:tab w:val="left" w:pos="2126"/>
        <w:tab w:val="right" w:leader="dot" w:pos="9582"/>
      </w:tabs>
      <w:ind w:left="2127" w:right="851" w:hanging="851"/>
    </w:pPr>
    <w:rPr>
      <w:rFonts w:eastAsiaTheme="minorEastAsia" w:cstheme="minorBidi"/>
      <w:noProof/>
      <w:sz w:val="18"/>
      <w:szCs w:val="22"/>
    </w:rPr>
  </w:style>
  <w:style w:type="paragraph" w:styleId="TOC4">
    <w:name w:val="toc 4"/>
    <w:basedOn w:val="Normal"/>
    <w:semiHidden/>
    <w:rsid w:val="00C26C8E"/>
    <w:pPr>
      <w:tabs>
        <w:tab w:val="left" w:pos="1418"/>
      </w:tabs>
      <w:ind w:left="1418" w:right="851" w:hanging="1418"/>
    </w:pPr>
    <w:rPr>
      <w:sz w:val="18"/>
    </w:rPr>
  </w:style>
  <w:style w:type="paragraph" w:styleId="TableofFigures">
    <w:name w:val="table of figures"/>
    <w:basedOn w:val="Normal"/>
    <w:next w:val="Normal"/>
    <w:rsid w:val="00C26C8E"/>
    <w:pPr>
      <w:tabs>
        <w:tab w:val="right" w:leader="dot" w:pos="9582"/>
      </w:tabs>
      <w:spacing w:before="60"/>
      <w:ind w:right="851"/>
    </w:pPr>
    <w:rPr>
      <w:sz w:val="18"/>
    </w:rPr>
  </w:style>
  <w:style w:type="paragraph" w:customStyle="1" w:styleId="Heading1NoNumber">
    <w:name w:val="Heading 1 No Number"/>
    <w:basedOn w:val="Heading1"/>
    <w:next w:val="BodyText"/>
    <w:rsid w:val="00B97C5F"/>
    <w:pPr>
      <w:numPr>
        <w:numId w:val="0"/>
      </w:numPr>
    </w:pPr>
  </w:style>
  <w:style w:type="character" w:customStyle="1" w:styleId="Heading7Char">
    <w:name w:val="Heading 7 Char"/>
    <w:basedOn w:val="DefaultParagraphFont"/>
    <w:link w:val="Heading7"/>
    <w:semiHidden/>
    <w:rsid w:val="00FB439B"/>
    <w:rPr>
      <w:rFonts w:asciiTheme="majorHAnsi" w:eastAsiaTheme="majorEastAsia" w:hAnsiTheme="majorHAnsi" w:cstheme="majorBidi"/>
      <w:b/>
      <w:iCs/>
      <w:color w:val="FFFFFF"/>
      <w:sz w:val="22"/>
    </w:rPr>
  </w:style>
  <w:style w:type="paragraph" w:customStyle="1" w:styleId="Glossary">
    <w:name w:val="Glossary"/>
    <w:basedOn w:val="Normal"/>
    <w:rsid w:val="00106A7E"/>
    <w:pPr>
      <w:tabs>
        <w:tab w:val="right" w:pos="7088"/>
      </w:tabs>
      <w:spacing w:before="60" w:after="60"/>
    </w:pPr>
    <w:rPr>
      <w:szCs w:val="19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C72F25"/>
    <w:rPr>
      <w:b/>
      <w:caps/>
      <w:color w:val="026CB6" w:themeColor="text2"/>
      <w:sz w:val="20"/>
      <w:szCs w:val="22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semiHidden/>
    <w:rsid w:val="00D0452E"/>
    <w:pPr>
      <w:spacing w:before="480"/>
      <w:ind w:right="851"/>
    </w:pPr>
    <w:rPr>
      <w:b/>
      <w:sz w:val="18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character" w:customStyle="1" w:styleId="Bold">
    <w:name w:val="Bold"/>
    <w:rsid w:val="00EE3D13"/>
    <w:rPr>
      <w:b/>
    </w:rPr>
  </w:style>
  <w:style w:type="paragraph" w:customStyle="1" w:styleId="xEntityDetails">
    <w:name w:val="xEntity Details"/>
    <w:basedOn w:val="Normal"/>
    <w:semiHidden/>
    <w:rsid w:val="00FB439B"/>
    <w:pPr>
      <w:framePr w:hSpace="181" w:wrap="around" w:hAnchor="margin" w:x="3913" w:yAlign="bottom"/>
      <w:spacing w:before="40" w:after="60"/>
      <w:ind w:left="113" w:right="113"/>
      <w:contextualSpacing/>
      <w:suppressOverlap/>
      <w:jc w:val="left"/>
    </w:pPr>
    <w:rPr>
      <w:sz w:val="16"/>
    </w:r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C72F25"/>
    <w:rPr>
      <w:rFonts w:asciiTheme="majorHAnsi" w:eastAsiaTheme="majorEastAsia" w:hAnsiTheme="majorHAnsi" w:cstheme="majorBidi"/>
      <w:b/>
      <w:color w:val="026CB6" w:themeColor="text2"/>
      <w:sz w:val="36"/>
    </w:rPr>
  </w:style>
  <w:style w:type="paragraph" w:styleId="Quote">
    <w:name w:val="Quote"/>
    <w:basedOn w:val="Normal"/>
    <w:link w:val="QuoteChar"/>
    <w:qFormat/>
    <w:rsid w:val="00F816B7"/>
    <w:pPr>
      <w:tabs>
        <w:tab w:val="left" w:pos="1134"/>
      </w:tabs>
      <w:spacing w:before="240" w:after="24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FB439B"/>
    <w:rPr>
      <w:i/>
      <w:iCs/>
      <w:sz w:val="20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FB439B"/>
    <w:rPr>
      <w:rFonts w:asciiTheme="majorHAnsi" w:eastAsiaTheme="majorEastAsia" w:hAnsiTheme="majorHAnsi" w:cstheme="majorBidi"/>
      <w:i/>
      <w:iCs/>
      <w:color w:val="026CB6" w:themeColor="text2"/>
      <w:sz w:val="20"/>
    </w:rPr>
  </w:style>
  <w:style w:type="character" w:customStyle="1" w:styleId="Heading5Char">
    <w:name w:val="Heading 5 Char"/>
    <w:basedOn w:val="DefaultParagraphFont"/>
    <w:link w:val="Heading5"/>
    <w:rsid w:val="00FB439B"/>
    <w:rPr>
      <w:rFonts w:asciiTheme="majorHAnsi" w:eastAsiaTheme="majorEastAsia" w:hAnsiTheme="majorHAnsi" w:cstheme="majorBidi"/>
      <w:color w:val="026CB6" w:themeColor="text2"/>
      <w:sz w:val="20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26CB6" w:themeColor="accent1" w:frame="1"/>
        <w:left w:val="single" w:sz="2" w:space="10" w:color="026CB6" w:themeColor="accent1" w:frame="1"/>
        <w:bottom w:val="single" w:sz="2" w:space="10" w:color="026CB6" w:themeColor="accent1" w:frame="1"/>
        <w:right w:val="single" w:sz="2" w:space="10" w:color="026CB6" w:themeColor="accent1" w:frame="1"/>
      </w:pBdr>
      <w:ind w:left="1152" w:right="1152"/>
    </w:pPr>
    <w:rPr>
      <w:rFonts w:eastAsiaTheme="minorEastAsia" w:cstheme="minorBidi"/>
      <w:i/>
      <w:iCs/>
      <w:color w:val="026CB6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26CB6" w:themeColor="accent1"/>
      </w:pBdr>
      <w:spacing w:before="200" w:after="280"/>
      <w:ind w:left="936" w:right="936"/>
    </w:pPr>
    <w:rPr>
      <w:b/>
      <w:bCs/>
      <w:i/>
      <w:iCs/>
      <w:color w:val="26BCD7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B439B"/>
    <w:rPr>
      <w:b/>
      <w:bCs/>
      <w:i/>
      <w:iCs/>
      <w:color w:val="26BCD7" w:themeColor="background2"/>
      <w:sz w:val="20"/>
    </w:rPr>
  </w:style>
  <w:style w:type="paragraph" w:customStyle="1" w:styleId="PullOutBoxBodyText">
    <w:name w:val="Pull Out Box Body Text"/>
    <w:basedOn w:val="Normal"/>
    <w:qFormat/>
    <w:rsid w:val="00ED5179"/>
    <w:pPr>
      <w:spacing w:before="160" w:after="160" w:line="246" w:lineRule="atLeast"/>
      <w:ind w:left="284" w:right="170"/>
      <w:jc w:val="left"/>
    </w:pPr>
    <w:rPr>
      <w:sz w:val="18"/>
    </w:rPr>
  </w:style>
  <w:style w:type="paragraph" w:customStyle="1" w:styleId="PullOutBoxHeading">
    <w:name w:val="Pull Out Box Heading"/>
    <w:basedOn w:val="PullOutBoxBodyText"/>
    <w:qFormat/>
    <w:rsid w:val="004F43A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BC5780"/>
    <w:pPr>
      <w:numPr>
        <w:numId w:val="12"/>
      </w:numPr>
    </w:pPr>
  </w:style>
  <w:style w:type="paragraph" w:customStyle="1" w:styleId="PullOutBoxBullet2">
    <w:name w:val="Pull Out Box Bullet 2"/>
    <w:basedOn w:val="PullOutBoxBodyText"/>
    <w:qFormat/>
    <w:rsid w:val="00C35BCB"/>
    <w:pPr>
      <w:numPr>
        <w:ilvl w:val="1"/>
        <w:numId w:val="12"/>
      </w:numPr>
    </w:pPr>
  </w:style>
  <w:style w:type="paragraph" w:customStyle="1" w:styleId="PullOutBoxBullet3">
    <w:name w:val="Pull Out Box Bullet 3"/>
    <w:basedOn w:val="PullOutBoxBodyText"/>
    <w:qFormat/>
    <w:rsid w:val="00C35BCB"/>
    <w:pPr>
      <w:numPr>
        <w:ilvl w:val="2"/>
        <w:numId w:val="12"/>
      </w:numPr>
    </w:pPr>
  </w:style>
  <w:style w:type="paragraph" w:customStyle="1" w:styleId="TableHeadingCentred">
    <w:name w:val="Table Heading Centred"/>
    <w:basedOn w:val="TableHeading"/>
    <w:qFormat/>
    <w:rsid w:val="00BF0A20"/>
    <w:pPr>
      <w:spacing w:line="230" w:lineRule="atLeast"/>
      <w:jc w:val="center"/>
    </w:pPr>
    <w:rPr>
      <w:rFonts w:ascii="Arial" w:hAnsi="Arial" w:cs="Times New Roman"/>
      <w:szCs w:val="20"/>
    </w:rPr>
  </w:style>
  <w:style w:type="character" w:customStyle="1" w:styleId="JemenaHighlightBlue">
    <w:name w:val="Jemena Highlight Blue"/>
    <w:qFormat/>
    <w:rsid w:val="00E7362F"/>
    <w:rPr>
      <w:color w:val="auto"/>
      <w:bdr w:val="none" w:sz="0" w:space="0" w:color="auto"/>
      <w:shd w:val="clear" w:color="auto" w:fill="BEE3FE" w:themeFill="text2" w:themeFillTint="33"/>
    </w:rPr>
  </w:style>
  <w:style w:type="paragraph" w:customStyle="1" w:styleId="FigureSource">
    <w:name w:val="Figure Source"/>
    <w:basedOn w:val="Normal"/>
    <w:next w:val="BodyText"/>
    <w:rsid w:val="00323063"/>
    <w:pPr>
      <w:spacing w:before="120" w:after="300" w:line="240" w:lineRule="auto"/>
      <w:jc w:val="center"/>
    </w:pPr>
    <w:rPr>
      <w:sz w:val="16"/>
    </w:rPr>
  </w:style>
  <w:style w:type="paragraph" w:customStyle="1" w:styleId="Introduction">
    <w:name w:val="Introduction"/>
    <w:basedOn w:val="Normal"/>
    <w:next w:val="BodyText"/>
    <w:qFormat/>
    <w:rsid w:val="00A504F2"/>
    <w:pPr>
      <w:spacing w:after="240"/>
    </w:pPr>
    <w:rPr>
      <w:color w:val="026CB6" w:themeColor="text2"/>
      <w:sz w:val="22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paragraph" w:customStyle="1" w:styleId="FooterRightAligned">
    <w:name w:val="Footer Right Aligned"/>
    <w:basedOn w:val="FooterLeftAligned"/>
    <w:semiHidden/>
    <w:rsid w:val="00072074"/>
    <w:pPr>
      <w:framePr w:wrap="around"/>
      <w:jc w:val="right"/>
    </w:pPr>
  </w:style>
  <w:style w:type="table" w:customStyle="1" w:styleId="PullOutBoxTable">
    <w:name w:val="Pull Out Box Table"/>
    <w:basedOn w:val="TableNormal"/>
    <w:uiPriority w:val="99"/>
    <w:rsid w:val="00890169"/>
    <w:pPr>
      <w:spacing w:line="240" w:lineRule="auto"/>
      <w:jc w:val="left"/>
    </w:pPr>
    <w:tblPr>
      <w:tblBorders>
        <w:top w:val="single" w:sz="2" w:space="0" w:color="E5F5F9"/>
        <w:left w:val="single" w:sz="2" w:space="0" w:color="E5F5F9"/>
        <w:bottom w:val="single" w:sz="2" w:space="0" w:color="E5F5F9"/>
        <w:right w:val="single" w:sz="2" w:space="0" w:color="E5F5F9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E5F5F9"/>
    </w:tcPr>
  </w:style>
  <w:style w:type="paragraph" w:styleId="NoSpacing">
    <w:name w:val="No Spacing"/>
    <w:next w:val="BodyText"/>
    <w:rsid w:val="00ED5179"/>
    <w:pPr>
      <w:spacing w:line="240" w:lineRule="auto"/>
    </w:pPr>
    <w:rPr>
      <w:sz w:val="20"/>
    </w:rPr>
  </w:style>
  <w:style w:type="paragraph" w:styleId="Date">
    <w:name w:val="Date"/>
    <w:basedOn w:val="Normal"/>
    <w:next w:val="Normal"/>
    <w:link w:val="DateChar"/>
    <w:semiHidden/>
    <w:rsid w:val="00E06241"/>
    <w:pPr>
      <w:ind w:left="624"/>
      <w:jc w:val="left"/>
    </w:pPr>
    <w:rPr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FB439B"/>
    <w:rPr>
      <w:color w:val="FFFFFF"/>
      <w:sz w:val="36"/>
    </w:rPr>
  </w:style>
  <w:style w:type="character" w:customStyle="1" w:styleId="MySuperscript">
    <w:name w:val="MySuperscript"/>
    <w:rsid w:val="007D5534"/>
    <w:rPr>
      <w:vertAlign w:val="superscript"/>
    </w:rPr>
  </w:style>
  <w:style w:type="character" w:customStyle="1" w:styleId="MySubscript">
    <w:name w:val="MySubscript"/>
    <w:qFormat/>
    <w:rsid w:val="00EB3C9C"/>
    <w:rPr>
      <w:vertAlign w:val="subscript"/>
    </w:rPr>
  </w:style>
  <w:style w:type="character" w:customStyle="1" w:styleId="MySuperscriptItalics">
    <w:name w:val="MySuperscript&amp;Italics"/>
    <w:rsid w:val="00405BA7"/>
    <w:rPr>
      <w:i/>
      <w:vertAlign w:val="superscript"/>
    </w:rPr>
  </w:style>
  <w:style w:type="character" w:customStyle="1" w:styleId="MySubscriptItalics">
    <w:name w:val="MySubscript&amp;Italics"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507CFB"/>
    <w:pPr>
      <w:numPr>
        <w:numId w:val="29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29"/>
      </w:numPr>
    </w:pPr>
  </w:style>
  <w:style w:type="character" w:styleId="CommentReference">
    <w:name w:val="annotation reference"/>
    <w:basedOn w:val="DefaultParagraphFont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2B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B4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39B"/>
    <w:rPr>
      <w:b/>
      <w:bCs/>
      <w:sz w:val="20"/>
      <w:szCs w:val="20"/>
    </w:rPr>
  </w:style>
  <w:style w:type="paragraph" w:customStyle="1" w:styleId="PullOutBoxNumbered">
    <w:name w:val="Pull Out Box Numbered"/>
    <w:basedOn w:val="PullOutBoxBodyText"/>
    <w:qFormat/>
    <w:rsid w:val="007A4BA3"/>
    <w:pPr>
      <w:numPr>
        <w:numId w:val="34"/>
      </w:numPr>
      <w:spacing w:line="240" w:lineRule="auto"/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34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34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ocumentControlTables">
    <w:name w:val="Document Control Tables"/>
    <w:basedOn w:val="TableNormal"/>
    <w:uiPriority w:val="99"/>
    <w:rsid w:val="00DE0D0C"/>
    <w:pPr>
      <w:spacing w:before="90" w:after="90" w:line="240" w:lineRule="auto"/>
      <w:ind w:left="57" w:right="57"/>
      <w:jc w:val="left"/>
    </w:pPr>
    <w:rPr>
      <w:sz w:val="16"/>
    </w:rPr>
    <w:tblPr>
      <w:tblBorders>
        <w:top w:val="single" w:sz="24" w:space="0" w:color="026CB6" w:themeColor="text2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sz w:val="16"/>
      </w:rPr>
      <w:tblPr/>
      <w:tcPr>
        <w:tcBorders>
          <w:top w:val="single" w:sz="18" w:space="0" w:color="026CB6" w:themeColor="text2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6CB6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Subject">
    <w:name w:val="xSubject"/>
    <w:basedOn w:val="Normal"/>
    <w:qFormat/>
    <w:rsid w:val="00DE0D0C"/>
    <w:pPr>
      <w:spacing w:before="90" w:after="90" w:line="240" w:lineRule="auto"/>
      <w:ind w:left="57" w:right="57"/>
      <w:jc w:val="left"/>
    </w:pPr>
  </w:style>
  <w:style w:type="paragraph" w:customStyle="1" w:styleId="xSecurity">
    <w:name w:val="xSecurity"/>
    <w:basedOn w:val="Normal"/>
    <w:qFormat/>
    <w:rsid w:val="00DE0D0C"/>
    <w:pPr>
      <w:spacing w:before="90" w:after="90" w:line="240" w:lineRule="auto"/>
      <w:ind w:left="57" w:right="57"/>
      <w:jc w:val="left"/>
    </w:pPr>
  </w:style>
  <w:style w:type="paragraph" w:customStyle="1" w:styleId="Headerwithline">
    <w:name w:val="Header with line"/>
    <w:basedOn w:val="Header"/>
    <w:rsid w:val="006A7CF4"/>
    <w:pPr>
      <w:pBdr>
        <w:bottom w:val="single" w:sz="4" w:space="2" w:color="auto"/>
      </w:pBdr>
      <w:spacing w:after="360"/>
    </w:pPr>
  </w:style>
  <w:style w:type="paragraph" w:customStyle="1" w:styleId="HeaderBlueShade">
    <w:name w:val="Header Blue Shade"/>
    <w:basedOn w:val="Header"/>
    <w:rsid w:val="00557957"/>
    <w:pPr>
      <w:pBdr>
        <w:top w:val="single" w:sz="4" w:space="5" w:color="E5F5F9"/>
        <w:left w:val="single" w:sz="4" w:space="4" w:color="E5F5F9"/>
        <w:bottom w:val="single" w:sz="4" w:space="5" w:color="E5F5F9"/>
        <w:right w:val="single" w:sz="4" w:space="4" w:color="E5F5F9"/>
      </w:pBdr>
      <w:shd w:val="clear" w:color="auto" w:fill="E5F5F9"/>
      <w:spacing w:after="360"/>
      <w:ind w:left="113" w:right="113"/>
      <w:contextualSpacing/>
    </w:pPr>
    <w:rPr>
      <w:noProof/>
    </w:rPr>
  </w:style>
  <w:style w:type="paragraph" w:customStyle="1" w:styleId="AppendixHeading2">
    <w:name w:val="Appendix Heading 2"/>
    <w:basedOn w:val="Normal"/>
    <w:next w:val="BodyText"/>
    <w:uiPriority w:val="1"/>
    <w:rsid w:val="00C72F25"/>
    <w:pPr>
      <w:keepNext/>
      <w:keepLines/>
      <w:numPr>
        <w:ilvl w:val="2"/>
        <w:numId w:val="39"/>
      </w:numPr>
      <w:tabs>
        <w:tab w:val="left" w:pos="1559"/>
        <w:tab w:val="left" w:pos="1843"/>
        <w:tab w:val="left" w:pos="2126"/>
        <w:tab w:val="left" w:pos="2410"/>
      </w:tabs>
      <w:spacing w:before="560" w:after="240"/>
    </w:pPr>
    <w:rPr>
      <w:b/>
      <w:caps/>
      <w:color w:val="026CB6" w:themeColor="text2"/>
    </w:rPr>
  </w:style>
  <w:style w:type="paragraph" w:customStyle="1" w:styleId="AppendixHeading3">
    <w:name w:val="Appendix Heading 3"/>
    <w:basedOn w:val="Normal"/>
    <w:next w:val="BodyText"/>
    <w:uiPriority w:val="1"/>
    <w:rsid w:val="00C72F25"/>
    <w:pPr>
      <w:keepNext/>
      <w:keepLines/>
      <w:numPr>
        <w:ilvl w:val="3"/>
        <w:numId w:val="39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80" w:after="280"/>
    </w:pPr>
    <w:rPr>
      <w:rFonts w:asciiTheme="majorHAnsi" w:hAnsiTheme="majorHAnsi"/>
      <w:b/>
      <w:color w:val="026CB6" w:themeColor="text2"/>
    </w:rPr>
  </w:style>
  <w:style w:type="paragraph" w:customStyle="1" w:styleId="AppendixHeading4">
    <w:name w:val="Appendix Heading 4"/>
    <w:basedOn w:val="Normal"/>
    <w:next w:val="BodyText"/>
    <w:uiPriority w:val="1"/>
    <w:rsid w:val="00C72F25"/>
    <w:pPr>
      <w:keepNext/>
      <w:keepLines/>
      <w:numPr>
        <w:ilvl w:val="4"/>
        <w:numId w:val="39"/>
      </w:numPr>
      <w:tabs>
        <w:tab w:val="left" w:pos="1559"/>
        <w:tab w:val="left" w:pos="1843"/>
        <w:tab w:val="left" w:pos="2126"/>
        <w:tab w:val="left" w:pos="2410"/>
      </w:tabs>
      <w:spacing w:before="300" w:after="240"/>
    </w:pPr>
    <w:rPr>
      <w:b/>
      <w:szCs w:val="26"/>
    </w:rPr>
  </w:style>
  <w:style w:type="table" w:styleId="GridTable4-Accent1">
    <w:name w:val="Grid Table 4 Accent 1"/>
    <w:basedOn w:val="TableNormal"/>
    <w:uiPriority w:val="49"/>
    <w:rsid w:val="0097100A"/>
    <w:pPr>
      <w:spacing w:line="240" w:lineRule="auto"/>
      <w:jc w:val="left"/>
    </w:pPr>
    <w:rPr>
      <w:rFonts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DAEFC" w:themeColor="accent1" w:themeTint="99"/>
        <w:left w:val="single" w:sz="4" w:space="0" w:color="3DAEFC" w:themeColor="accent1" w:themeTint="99"/>
        <w:bottom w:val="single" w:sz="4" w:space="0" w:color="3DAEFC" w:themeColor="accent1" w:themeTint="99"/>
        <w:right w:val="single" w:sz="4" w:space="0" w:color="3DAEFC" w:themeColor="accent1" w:themeTint="99"/>
        <w:insideH w:val="single" w:sz="4" w:space="0" w:color="3DAEFC" w:themeColor="accent1" w:themeTint="99"/>
        <w:insideV w:val="single" w:sz="4" w:space="0" w:color="3DAE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6CB6" w:themeColor="accent1"/>
          <w:left w:val="single" w:sz="4" w:space="0" w:color="026CB6" w:themeColor="accent1"/>
          <w:bottom w:val="single" w:sz="4" w:space="0" w:color="026CB6" w:themeColor="accent1"/>
          <w:right w:val="single" w:sz="4" w:space="0" w:color="026CB6" w:themeColor="accent1"/>
          <w:insideH w:val="nil"/>
          <w:insideV w:val="nil"/>
        </w:tcBorders>
        <w:shd w:val="clear" w:color="auto" w:fill="026CB6" w:themeFill="accent1"/>
      </w:tcPr>
    </w:tblStylePr>
    <w:tblStylePr w:type="lastRow">
      <w:rPr>
        <w:b/>
        <w:bCs/>
      </w:rPr>
      <w:tblPr/>
      <w:tcPr>
        <w:tcBorders>
          <w:top w:val="double" w:sz="4" w:space="0" w:color="026C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3FE" w:themeFill="accent1" w:themeFillTint="33"/>
      </w:tcPr>
    </w:tblStylePr>
    <w:tblStylePr w:type="band1Horz">
      <w:tblPr/>
      <w:tcPr>
        <w:shd w:val="clear" w:color="auto" w:fill="BEE3F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inta.net.int\DFS\templates\Jemena_Templates_Office\Jemena%20File%20No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0B91588814C889E445FCE6F96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52B7-0423-4CF8-A095-4B81D1BD0325}"/>
      </w:docPartPr>
      <w:docPartBody>
        <w:p w:rsidR="00E045A0" w:rsidRDefault="00603CDF">
          <w:pPr>
            <w:pStyle w:val="10E0B91588814C889E445FCE6F96907E"/>
          </w:pPr>
          <w:r w:rsidRPr="009671AF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DF"/>
    <w:rsid w:val="00603CDF"/>
    <w:rsid w:val="00CC2ACF"/>
    <w:rsid w:val="00E0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10E0B91588814C889E445FCE6F96907E">
    <w:name w:val="10E0B91588814C889E445FCE6F969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OP">
  <a:themeElements>
    <a:clrScheme name="Jemena v3">
      <a:dk1>
        <a:srgbClr val="000000"/>
      </a:dk1>
      <a:lt1>
        <a:sysClr val="window" lastClr="FFFFFF"/>
      </a:lt1>
      <a:dk2>
        <a:srgbClr val="026CB6"/>
      </a:dk2>
      <a:lt2>
        <a:srgbClr val="26BCD7"/>
      </a:lt2>
      <a:accent1>
        <a:srgbClr val="026CB6"/>
      </a:accent1>
      <a:accent2>
        <a:srgbClr val="808D64"/>
      </a:accent2>
      <a:accent3>
        <a:srgbClr val="C96A3C"/>
      </a:accent3>
      <a:accent4>
        <a:srgbClr val="009BBB"/>
      </a:accent4>
      <a:accent5>
        <a:srgbClr val="415061"/>
      </a:accent5>
      <a:accent6>
        <a:srgbClr val="8B8B84"/>
      </a:accent6>
      <a:hlink>
        <a:srgbClr val="026CB6"/>
      </a:hlink>
      <a:folHlink>
        <a:srgbClr val="B94E5E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0e596e-4852-4db1-aee4-2ccb61f9ba80" xsi:nil="true"/>
    <SharedWithUsers xmlns="4c04a84d-6935-475c-a00f-baee446eb2f0">
      <UserInfo>
        <DisplayName/>
        <AccountId xsi:nil="true"/>
        <AccountType/>
      </UserInfo>
    </SharedWithUsers>
    <lcf76f155ced4ddcb4097134ff3c332f xmlns="ed0e596e-4852-4db1-aee4-2ccb61f9ba80">
      <Terms xmlns="http://schemas.microsoft.com/office/infopath/2007/PartnerControls"/>
    </lcf76f155ced4ddcb4097134ff3c332f>
    <TaxCatchAll xmlns="05d4cef9-0a5b-4b34-ba80-df7150d0dc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EF52D85BA85479F70A3D83A6E6C7E" ma:contentTypeVersion="15" ma:contentTypeDescription="Create a new document." ma:contentTypeScope="" ma:versionID="1611dc2af0852a9e8f4b8ac36e62227b">
  <xsd:schema xmlns:xsd="http://www.w3.org/2001/XMLSchema" xmlns:xs="http://www.w3.org/2001/XMLSchema" xmlns:p="http://schemas.microsoft.com/office/2006/metadata/properties" xmlns:ns2="ed0e596e-4852-4db1-aee4-2ccb61f9ba80" xmlns:ns3="4c04a84d-6935-475c-a00f-baee446eb2f0" xmlns:ns4="05d4cef9-0a5b-4b34-ba80-df7150d0dcb9" targetNamespace="http://schemas.microsoft.com/office/2006/metadata/properties" ma:root="true" ma:fieldsID="66176b82299d98a1c8521d4f2878eb18" ns2:_="" ns3:_="" ns4:_="">
    <xsd:import namespace="ed0e596e-4852-4db1-aee4-2ccb61f9ba80"/>
    <xsd:import namespace="4c04a84d-6935-475c-a00f-baee446eb2f0"/>
    <xsd:import namespace="05d4cef9-0a5b-4b34-ba80-df7150d0d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596e-4852-4db1-aee4-2ccb61f9b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6d97f2f-934a-4e13-aef3-d0f008532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4a84d-6935-475c-a00f-baee446eb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ef9-0a5b-4b34-ba80-df7150d0dcb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d10b7cf-ad1d-4cad-a367-90dcca418d40}" ma:internalName="TaxCatchAll" ma:showField="CatchAllData" ma:web="4c04a84d-6935-475c-a00f-baee446eb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ADFD2-454E-4961-9CEF-D64DC42AFB70}">
  <ds:schemaRefs>
    <ds:schemaRef ds:uri="http://schemas.microsoft.com/office/2006/metadata/properties"/>
    <ds:schemaRef ds:uri="http://schemas.microsoft.com/office/infopath/2007/PartnerControls"/>
    <ds:schemaRef ds:uri="ed0e596e-4852-4db1-aee4-2ccb61f9ba80"/>
    <ds:schemaRef ds:uri="4c04a84d-6935-475c-a00f-baee446eb2f0"/>
    <ds:schemaRef ds:uri="05d4cef9-0a5b-4b34-ba80-df7150d0dcb9"/>
  </ds:schemaRefs>
</ds:datastoreItem>
</file>

<file path=customXml/itemProps2.xml><?xml version="1.0" encoding="utf-8"?>
<ds:datastoreItem xmlns:ds="http://schemas.openxmlformats.org/officeDocument/2006/customXml" ds:itemID="{FD440DD4-F2A9-4830-A498-A9B686C07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5F945B-88DE-42F4-8BDD-28A39D19B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e596e-4852-4db1-aee4-2ccb61f9ba80"/>
    <ds:schemaRef ds:uri="4c04a84d-6935-475c-a00f-baee446eb2f0"/>
    <ds:schemaRef ds:uri="05d4cef9-0a5b-4b34-ba80-df7150d0d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906ED-8DFE-4921-97C4-ED82A9597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Jemena File Note</Template>
  <TotalTime>1</TotalTime>
  <Pages>1</Pages>
  <Words>187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</dc:title>
  <dc:subject>Stand-Alone Power Systems Register – Jul 2024</dc:subject>
  <dc:creator>Brad Parsons</dc:creator>
  <cp:keywords/>
  <cp:lastModifiedBy>Ju-Ai Ng</cp:lastModifiedBy>
  <cp:revision>4</cp:revision>
  <cp:lastPrinted>2014-06-13T04:30:00Z</cp:lastPrinted>
  <dcterms:created xsi:type="dcterms:W3CDTF">2024-07-14T10:12:00Z</dcterms:created>
  <dcterms:modified xsi:type="dcterms:W3CDTF">2024-07-14T19:56:00Z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/>
  </property>
  <property fmtid="{D5CDD505-2E9C-101B-9397-08002B2CF9AE}" pid="3" name="xSubtitle">
    <vt:lpwstr/>
  </property>
  <property fmtid="{D5CDD505-2E9C-101B-9397-08002B2CF9AE}" pid="4" name="xSource">
    <vt:lpwstr/>
  </property>
  <property fmtid="{D5CDD505-2E9C-101B-9397-08002B2CF9AE}" pid="5" name="xDate">
    <vt:lpwstr/>
  </property>
  <property fmtid="{D5CDD505-2E9C-101B-9397-08002B2CF9AE}" pid="6" name="xClassification">
    <vt:lpwstr/>
  </property>
  <property fmtid="{D5CDD505-2E9C-101B-9397-08002B2CF9AE}" pid="7" name="xOurRef">
    <vt:lpwstr/>
  </property>
  <property fmtid="{D5CDD505-2E9C-101B-9397-08002B2CF9AE}" pid="8" name="xCitation">
    <vt:lpwstr/>
  </property>
  <property fmtid="{D5CDD505-2E9C-101B-9397-08002B2CF9AE}" pid="9" name="xSenderName">
    <vt:lpwstr/>
  </property>
  <property fmtid="{D5CDD505-2E9C-101B-9397-08002B2CF9AE}" pid="10" name="xSenderPositionLoad">
    <vt:lpwstr/>
  </property>
  <property fmtid="{D5CDD505-2E9C-101B-9397-08002B2CF9AE}" pid="11" name="xSenderEmail">
    <vt:lpwstr/>
  </property>
  <property fmtid="{D5CDD505-2E9C-101B-9397-08002B2CF9AE}" pid="12" name="xSenderPhone">
    <vt:lpwstr/>
  </property>
  <property fmtid="{D5CDD505-2E9C-101B-9397-08002B2CF9AE}" pid="13" name="xStatus">
    <vt:lpwstr/>
  </property>
  <property fmtid="{D5CDD505-2E9C-101B-9397-08002B2CF9AE}" pid="14" name="xSenderPosition">
    <vt:lpwstr/>
  </property>
  <property fmtid="{D5CDD505-2E9C-101B-9397-08002B2CF9AE}" pid="15" name="xTOCH2">
    <vt:lpwstr>Y</vt:lpwstr>
  </property>
  <property fmtid="{D5CDD505-2E9C-101B-9397-08002B2CF9AE}" pid="16" name="xTOCH3">
    <vt:lpwstr>N</vt:lpwstr>
  </property>
  <property fmtid="{D5CDD505-2E9C-101B-9397-08002B2CF9AE}" pid="17" name="xTOCTable">
    <vt:lpwstr>S</vt:lpwstr>
  </property>
  <property fmtid="{D5CDD505-2E9C-101B-9397-08002B2CF9AE}" pid="18" name="xTOCFigure">
    <vt:lpwstr>S</vt:lpwstr>
  </property>
  <property fmtid="{D5CDD505-2E9C-101B-9397-08002B2CF9AE}" pid="19" name="xTOCApp">
    <vt:lpwstr>H</vt:lpwstr>
  </property>
  <property fmtid="{D5CDD505-2E9C-101B-9397-08002B2CF9AE}" pid="20" name="xEntityName">
    <vt:lpwstr/>
  </property>
  <property fmtid="{D5CDD505-2E9C-101B-9397-08002B2CF9AE}" pid="21" name="xEntityAddress">
    <vt:lpwstr/>
  </property>
  <property fmtid="{D5CDD505-2E9C-101B-9397-08002B2CF9AE}" pid="22" name="xNumberedBodyText">
    <vt:lpwstr>False</vt:lpwstr>
  </property>
  <property fmtid="{D5CDD505-2E9C-101B-9397-08002B2CF9AE}" pid="23" name="xFooterText">
    <vt:lpwstr/>
  </property>
  <property fmtid="{D5CDD505-2E9C-101B-9397-08002B2CF9AE}" pid="24" name="xCR">
    <vt:lpwstr>Tables</vt:lpwstr>
  </property>
  <property fmtid="{D5CDD505-2E9C-101B-9397-08002B2CF9AE}" pid="25" name="xDocType">
    <vt:lpwstr/>
  </property>
  <property fmtid="{D5CDD505-2E9C-101B-9397-08002B2CF9AE}" pid="26" name="xDocControlPageFormat">
    <vt:lpwstr>Nothing</vt:lpwstr>
  </property>
  <property fmtid="{D5CDD505-2E9C-101B-9397-08002B2CF9AE}" pid="27" name="xAppendixName">
    <vt:lpwstr>Attachment</vt:lpwstr>
  </property>
  <property fmtid="{D5CDD505-2E9C-101B-9397-08002B2CF9AE}" pid="28" name="MediaServiceImageTags">
    <vt:lpwstr/>
  </property>
</Properties>
</file>